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ACORDO PARA PAGAMENTO DE DÍVIDA</w:t>
      </w:r>
    </w:p>
    <w:p/>
    <w:p/>
    <w:p>
      <w:r>
        <w:rPr>
          <w:b w:val="0"/>
          <w:i w:val="0"/>
          <w:sz w:val="22"/>
        </w:rPr>
        <w:t>Pelo presente instrumento particular, as partes abaixo qualificadas:</w:t>
      </w:r>
    </w:p>
    <w:p/>
    <w:p>
      <w:r>
        <w:rPr>
          <w:b w:val="0"/>
          <w:i w:val="0"/>
          <w:sz w:val="22"/>
        </w:rPr>
        <w:t>CREDOR: _________________________________________________________________,</w:t>
      </w:r>
    </w:p>
    <w:p>
      <w:r>
        <w:rPr>
          <w:b w:val="0"/>
          <w:i w:val="0"/>
          <w:sz w:val="22"/>
        </w:rPr>
        <w:t>inscrito no CPF/CNPJ sob nº ____________________, com endereço na ________________,</w:t>
      </w:r>
    </w:p>
    <w:p>
      <w:r>
        <w:rPr>
          <w:b w:val="0"/>
          <w:i w:val="0"/>
          <w:sz w:val="22"/>
        </w:rPr>
        <w:t>nº ________, bairro ________________, cidade ________________, estado ________________, CEP __________;</w:t>
      </w:r>
    </w:p>
    <w:p/>
    <w:p>
      <w:r>
        <w:rPr>
          <w:b w:val="0"/>
          <w:i w:val="0"/>
          <w:sz w:val="22"/>
        </w:rPr>
        <w:t>DEVEDOR: _________________________________________________________________,</w:t>
      </w:r>
    </w:p>
    <w:p>
      <w:r>
        <w:rPr>
          <w:b w:val="0"/>
          <w:i w:val="0"/>
          <w:sz w:val="22"/>
        </w:rPr>
        <w:t>inscrito no CPF/CNPJ sob nº ____________________, com endereço na ________________,</w:t>
      </w:r>
    </w:p>
    <w:p>
      <w:r>
        <w:rPr>
          <w:b w:val="0"/>
          <w:i w:val="0"/>
          <w:sz w:val="22"/>
        </w:rPr>
        <w:t>nº ________, bairro ________________, cidade ________________, estado ________________, CEP __________;</w:t>
      </w:r>
    </w:p>
    <w:p/>
    <w:p>
      <w:r>
        <w:rPr>
          <w:b w:val="0"/>
          <w:i w:val="0"/>
          <w:sz w:val="22"/>
        </w:rPr>
        <w:t>Considerando que o DEVEDOR possui dívida junto ao CREDOR decorrente de ________________,</w:t>
      </w:r>
    </w:p>
    <w:p>
      <w:r>
        <w:rPr>
          <w:b w:val="0"/>
          <w:i w:val="0"/>
          <w:sz w:val="22"/>
        </w:rPr>
        <w:t>no valor total de R$ ______________________ (______________________________), conforme documento comprobatório anexado;</w:t>
      </w:r>
    </w:p>
    <w:p/>
    <w:p>
      <w:r>
        <w:rPr>
          <w:b w:val="0"/>
          <w:i w:val="0"/>
          <w:sz w:val="22"/>
        </w:rPr>
        <w:t>Considerando o interesse mútuo em solucionar a pendência de forma amigável e evitar medidas judiciais;</w:t>
      </w:r>
    </w:p>
    <w:p/>
    <w:p>
      <w:r>
        <w:rPr>
          <w:b w:val="0"/>
          <w:i w:val="0"/>
          <w:sz w:val="22"/>
        </w:rPr>
        <w:t>As partes resolvem celebrar o presente ACORDO PARA PAGAMENTO DE DÍVIDA, que se regerá pelas cláusulas e condições seguintes:</w:t>
      </w:r>
    </w:p>
    <w:p/>
    <w:p/>
    <w:p>
      <w:r>
        <w:rPr>
          <w:b/>
          <w:i w:val="0"/>
          <w:sz w:val="22"/>
        </w:rPr>
        <w:t>CLÁUSULA 1ª – DO OBJETO</w:t>
      </w:r>
    </w:p>
    <w:p>
      <w:r>
        <w:rPr>
          <w:b w:val="0"/>
          <w:i w:val="0"/>
          <w:sz w:val="22"/>
        </w:rPr>
        <w:t>O presente acordo tem como objeto o pagamento da dívida mencionada no preâmbulo,</w:t>
      </w:r>
    </w:p>
    <w:p>
      <w:r>
        <w:rPr>
          <w:b w:val="0"/>
          <w:i w:val="0"/>
          <w:sz w:val="22"/>
        </w:rPr>
        <w:t>pelo DEVEDOR ao CREDOR, conforme condições estabelecidas neste instrumento.</w:t>
      </w:r>
    </w:p>
    <w:p/>
    <w:p>
      <w:r>
        <w:rPr>
          <w:b/>
          <w:i w:val="0"/>
          <w:sz w:val="22"/>
        </w:rPr>
        <w:t>CLÁUSULA 2ª – DO VALOR E FORMA DE PAGAMENTO</w:t>
      </w:r>
    </w:p>
    <w:p>
      <w:r>
        <w:rPr>
          <w:b w:val="0"/>
          <w:i w:val="0"/>
          <w:sz w:val="22"/>
        </w:rPr>
        <w:t>O valor total da dívida é de R$ ______________________ (______________________________).</w:t>
      </w:r>
    </w:p>
    <w:p>
      <w:r>
        <w:rPr>
          <w:b w:val="0"/>
          <w:i w:val="0"/>
          <w:sz w:val="22"/>
        </w:rPr>
        <w:t>O pagamento será realizado da seguinte forma:</w:t>
      </w:r>
    </w:p>
    <w:p>
      <w:r>
        <w:rPr>
          <w:b w:val="0"/>
          <w:i w:val="0"/>
          <w:sz w:val="22"/>
        </w:rPr>
        <w:t>- Parcela única no valor de R$ ______________________, com vencimento em __/__/____; OU</w:t>
      </w:r>
    </w:p>
    <w:p>
      <w:r>
        <w:rPr>
          <w:b w:val="0"/>
          <w:i w:val="0"/>
          <w:sz w:val="22"/>
        </w:rPr>
        <w:t>- Parcelamento em ____ (__) vezes mensais, iguais e sucessivas de R$ ________________,</w:t>
      </w:r>
    </w:p>
    <w:p>
      <w:r>
        <w:rPr>
          <w:b w:val="0"/>
          <w:i w:val="0"/>
          <w:sz w:val="22"/>
        </w:rPr>
        <w:t>com vencimento todo dia ___ de cada mês, iniciando-se em __/__/____ e terminando em __/__/____.</w:t>
      </w:r>
    </w:p>
    <w:p/>
    <w:p>
      <w:r>
        <w:rPr>
          <w:b/>
          <w:i w:val="0"/>
          <w:sz w:val="22"/>
        </w:rPr>
        <w:t>CLÁUSULA 3ª – DOS JUROS E MULTAS</w:t>
      </w:r>
    </w:p>
    <w:p>
      <w:r>
        <w:rPr>
          <w:b w:val="0"/>
          <w:i w:val="0"/>
          <w:sz w:val="22"/>
        </w:rPr>
        <w:t>Em caso de atraso no pagamento de qualquer parcela, incidirão juros de mora de ___% ao mês e multa de ___% sobre o valor da parcela em atraso.</w:t>
      </w:r>
    </w:p>
    <w:p/>
    <w:p>
      <w:r>
        <w:rPr>
          <w:b/>
          <w:i w:val="0"/>
          <w:sz w:val="22"/>
        </w:rPr>
        <w:t>CLÁUSULA 4ª – DA QUITAÇÃO</w:t>
      </w:r>
    </w:p>
    <w:p>
      <w:r>
        <w:rPr>
          <w:b w:val="0"/>
          <w:i w:val="0"/>
          <w:sz w:val="22"/>
        </w:rPr>
        <w:t>O CREDOR dará quitação plena e irrevogável ao DEVEDOR após o pagamento integral da dívida objeto deste acordo,</w:t>
      </w:r>
    </w:p>
    <w:p>
      <w:r>
        <w:rPr>
          <w:b w:val="0"/>
          <w:i w:val="0"/>
          <w:sz w:val="22"/>
        </w:rPr>
        <w:t>não cabendo qualquer outra cobrança referente ao débito ora ajustado.</w:t>
      </w:r>
    </w:p>
    <w:p/>
    <w:p>
      <w:r>
        <w:rPr>
          <w:b/>
          <w:i w:val="0"/>
          <w:sz w:val="22"/>
        </w:rPr>
        <w:t>CLÁUSULA 5ª – DAS OBRIGAÇÕES DAS PARTES</w:t>
      </w:r>
    </w:p>
    <w:p>
      <w:r>
        <w:rPr>
          <w:b w:val="0"/>
          <w:i w:val="0"/>
          <w:sz w:val="22"/>
        </w:rPr>
        <w:t>§1º – O DEVEDOR obriga-se a cumprir rigorosamente os prazos e valores estabelecidos neste acordo.</w:t>
      </w:r>
    </w:p>
    <w:p>
      <w:r>
        <w:rPr>
          <w:b w:val="0"/>
          <w:i w:val="0"/>
          <w:sz w:val="22"/>
        </w:rPr>
        <w:t>§2º – O CREDOR compromete-se a fornecer recibos ou comprovantes de pagamento, quando solicitados.</w:t>
      </w:r>
    </w:p>
    <w:p/>
    <w:p>
      <w:r>
        <w:rPr>
          <w:b/>
          <w:i w:val="0"/>
          <w:sz w:val="22"/>
        </w:rPr>
        <w:t>CLÁUSULA 6ª – DA RESCISÃO</w:t>
      </w:r>
    </w:p>
    <w:p>
      <w:r>
        <w:rPr>
          <w:b w:val="0"/>
          <w:i w:val="0"/>
          <w:sz w:val="22"/>
        </w:rPr>
        <w:t>O não pagamento de ___ (__) parcelas consecutivas ou alternadas implicará na rescisão automática deste acordo,</w:t>
      </w:r>
    </w:p>
    <w:p>
      <w:r>
        <w:rPr>
          <w:b w:val="0"/>
          <w:i w:val="0"/>
          <w:sz w:val="22"/>
        </w:rPr>
        <w:t>sendo facultado ao CREDOR promover a cobrança judicial da dívida remanescente, acrescida de encargos legais.</w:t>
      </w:r>
    </w:p>
    <w:p/>
    <w:p>
      <w:r>
        <w:rPr>
          <w:b/>
          <w:i w:val="0"/>
          <w:sz w:val="22"/>
        </w:rPr>
        <w:t>CLÁUSULA 7ª – DO FORO</w:t>
      </w:r>
    </w:p>
    <w:p>
      <w:r>
        <w:rPr>
          <w:b w:val="0"/>
          <w:i w:val="0"/>
          <w:sz w:val="22"/>
        </w:rPr>
        <w:t>Para dirimir quaisquer controvérsias oriundas deste acordo, as partes elegem o foro da comarca de ____________________,</w:t>
      </w:r>
    </w:p>
    <w:p>
      <w:r>
        <w:rPr>
          <w:b w:val="0"/>
          <w:i w:val="0"/>
          <w:sz w:val="22"/>
        </w:rPr>
        <w:t>renunciando a qualquer outro, por mais privilegiado que seja.</w:t>
      </w:r>
    </w:p>
    <w:p/>
    <w:p/>
    <w:p>
      <w:r>
        <w:rPr>
          <w:b w:val="0"/>
          <w:i w:val="0"/>
          <w:sz w:val="22"/>
        </w:rPr>
        <w:t>E, por estarem assim justas e acordadas, firmam o presente instrumento em ____ vias de igual teor e forma,</w:t>
      </w:r>
    </w:p>
    <w:p>
      <w:r>
        <w:rPr>
          <w:b w:val="0"/>
          <w:i w:val="0"/>
          <w:sz w:val="22"/>
        </w:rPr>
        <w:t>na presença das testemunhas abaixo assinadas.</w:t>
      </w:r>
    </w:p>
    <w:p/>
    <w:p/>
    <w:p/>
    <w:tbl>
      <w:tblPr>
        <w:tblW w:type="auto" w:w="0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CREDOR:</w:t>
              <w:br/>
              <w:br/>
              <w:t>__________________________________________</w:t>
              <w:br/>
              <w:t>Nome:</w:t>
              <w:br/>
              <w:t>CPF/CNPJ: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DEVEDOR:</w:t>
              <w:br/>
              <w:br/>
              <w:t>__________________________________________</w:t>
              <w:br/>
              <w:t>Nome:</w:t>
              <w:br/>
              <w:t>CPF/CNPJ: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TESTEMUNHA 1:</w:t>
              <w:br/>
              <w:br/>
              <w:t>__________________________________________</w:t>
              <w:br/>
              <w:t>Nome:</w:t>
              <w:br/>
              <w:t>CPF: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>
              <w:t>TESTEMUNHA 2:</w:t>
              <w:br/>
              <w:br/>
              <w:t>__________________________________________</w:t>
              <w:br/>
              <w:t>Nome:</w:t>
              <w:br/>
              <w:t>CPF: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r/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https://adv-modelos.com/acordo-para-pagamento-de-divida/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acordo-para-pagamento-de-divida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