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ATESTADO DEMISSIONAL</w:t>
      </w:r>
    </w:p>
    <w:p/>
    <w:p/>
    <w:p>
      <w:r>
        <w:rPr>
          <w:b w:val="0"/>
          <w:sz w:val="22"/>
        </w:rPr>
        <w:t>EMPREGADOR: ________________________________________________________________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/>
    <w:p>
      <w:r>
        <w:rPr>
          <w:b w:val="0"/>
          <w:sz w:val="22"/>
        </w:rPr>
        <w:t>EMPREGADO(A): 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RG Nº: _______________________________ ÓRGÃO EXPEDIDOR: ___________________</w:t>
      </w:r>
    </w:p>
    <w:p>
      <w:r>
        <w:rPr>
          <w:b w:val="0"/>
          <w:sz w:val="22"/>
        </w:rPr>
        <w:t>CPF Nº: ___________________________________________________________________</w:t>
      </w:r>
    </w:p>
    <w:p>
      <w:r>
        <w:rPr>
          <w:b w:val="0"/>
          <w:sz w:val="22"/>
        </w:rPr>
        <w:t>CTPS Nº: ______________________________ SÉRIE: __________ UF: _____________</w:t>
      </w:r>
    </w:p>
    <w:p>
      <w:r>
        <w:rPr>
          <w:b w:val="0"/>
          <w:sz w:val="22"/>
        </w:rPr>
        <w:t>PIS/PASEP Nº: ______________________________________________________________</w:t>
      </w:r>
    </w:p>
    <w:p>
      <w:r>
        <w:rPr>
          <w:b w:val="0"/>
          <w:sz w:val="22"/>
        </w:rPr>
        <w:t>DATA DE ADMISSÃO: __/__/____                                              DATA DE DEMISSÃO: __/__/____</w:t>
      </w:r>
    </w:p>
    <w:p>
      <w:r>
        <w:rPr>
          <w:b w:val="0"/>
          <w:sz w:val="22"/>
        </w:rPr>
        <w:t>FUNÇÃO EXERCIDA: ___________________________________________________________</w:t>
      </w:r>
    </w:p>
    <w:p/>
    <w:p>
      <w:r>
        <w:rPr>
          <w:b/>
          <w:sz w:val="22"/>
        </w:rPr>
        <w:t>DECLARAÇÃO:</w:t>
      </w:r>
    </w:p>
    <w:p/>
    <w:p>
      <w:r>
        <w:rPr>
          <w:b w:val="0"/>
          <w:sz w:val="22"/>
        </w:rPr>
        <w:t>Declaramos para os devidos fins que o(a) empregado(a) acima identificado(a) trabalhou nesta empresa no período compreendido entre a data de admissão e a data de desligamento acima indicadas, exercendo a função mencionada.</w:t>
      </w:r>
    </w:p>
    <w:p>
      <w:r>
        <w:rPr>
          <w:b w:val="0"/>
          <w:sz w:val="22"/>
        </w:rPr>
        <w:t>Informamos que o desligamento ocorreu em conformidade com a legislação trabalhista vigente, e que todas as verbas rescisórias foram devidamente calculadas e pagas conforme as normas aplicáveis.</w:t>
      </w:r>
    </w:p>
    <w:p/>
    <w:p>
      <w:r>
        <w:rPr>
          <w:b w:val="0"/>
          <w:sz w:val="22"/>
        </w:rPr>
        <w:t>Esclarecemos que o(a) ex-empregado(a) possui direito à habilitação para o benefício do seguro-desemprego, caso preencha os requisitos legais, e que o presente atestado é expedido para comprovação do vínculo empregatício e data da rescisão contratual.</w:t>
      </w:r>
    </w:p>
    <w:p/>
    <w:p>
      <w:r>
        <w:rPr>
          <w:b w:val="0"/>
          <w:sz w:val="22"/>
        </w:rPr>
        <w:t>Este documento é emitido para fins de comprovação perante órgãos públicos, instituições financeiras, seguradoras, e demais entidades que se fizerem necessárias.</w:t>
      </w:r>
    </w:p>
    <w:p/>
    <w:p>
      <w:r>
        <w:rPr>
          <w:b w:val="0"/>
          <w:sz w:val="22"/>
        </w:rPr>
        <w:t>Sem quaisquer ônus ou responsabilidades adicionais por parte do empregador.</w:t>
      </w:r>
    </w:p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  <w:t>Data: ____/____/______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</w:t>
      </w:r>
    </w:p>
    <w:p>
      <w:r>
        <w:rPr>
          <w:b w:val="0"/>
          <w:sz w:val="22"/>
        </w:rPr>
        <w:t>Assinatura do Representante Legal da Empresa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</w:t>
      </w:r>
    </w:p>
    <w:p>
      <w:r>
        <w:rPr>
          <w:b w:val="0"/>
          <w:sz w:val="22"/>
        </w:rPr>
        <w:t>Nome Completo</w:t>
      </w:r>
    </w:p>
    <w:p>
      <w:r>
        <w:rPr>
          <w:b w:val="0"/>
          <w:sz w:val="22"/>
        </w:rPr>
        <w:t>Cargo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</w:t>
      </w:r>
    </w:p>
    <w:p>
      <w:r>
        <w:rPr>
          <w:b w:val="0"/>
          <w:sz w:val="22"/>
        </w:rPr>
        <w:t>Assinatura do(a) Empregado(a) (recebido)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</w:t>
      </w:r>
    </w:p>
    <w:p>
      <w:r>
        <w:rPr>
          <w:b w:val="0"/>
          <w:sz w:val="22"/>
        </w:rPr>
        <w:t>Nome Completo do(a) Empregado(a)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https://adv-modelos.com/atestado-demissional/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atestado-demissional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