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4"/>
        </w:rPr>
        <w:t>AUTORIZAÇÃO DE VENDA</w:t>
      </w:r>
    </w:p>
    <w:p/>
    <w:p/>
    <w:p>
      <w:r>
        <w:rPr>
          <w:b/>
          <w:i w:val="0"/>
          <w:sz w:val="22"/>
        </w:rPr>
        <w:t xml:space="preserve">Pelo presente instrumento particular de AUTORIZAÇÃO DE VENDA, </w:t>
      </w:r>
    </w:p>
    <w:p>
      <w:r>
        <w:rPr>
          <w:b/>
          <w:i w:val="0"/>
          <w:sz w:val="22"/>
        </w:rPr>
        <w:t>que entre si fazem, de um lado, como OUTORGANTE:</w:t>
      </w:r>
    </w:p>
    <w:p/>
    <w:p>
      <w:r>
        <w:rPr>
          <w:b w:val="0"/>
          <w:i w:val="0"/>
          <w:sz w:val="22"/>
        </w:rPr>
        <w:t>Nome/Razão Social: ________________________________________________</w:t>
      </w:r>
    </w:p>
    <w:p>
      <w:r>
        <w:rPr>
          <w:b w:val="0"/>
          <w:i w:val="0"/>
          <w:sz w:val="22"/>
        </w:rPr>
        <w:t>Nacionalidade: ___________________________________________________</w:t>
      </w:r>
    </w:p>
    <w:p>
      <w:r>
        <w:rPr>
          <w:b w:val="0"/>
          <w:i w:val="0"/>
          <w:sz w:val="22"/>
        </w:rPr>
        <w:t>Estado Civil: _____________________________________________________</w:t>
      </w:r>
    </w:p>
    <w:p>
      <w:r>
        <w:rPr>
          <w:b w:val="0"/>
          <w:i w:val="0"/>
          <w:sz w:val="22"/>
        </w:rPr>
        <w:t>Profissão: _______________________________________________________</w:t>
      </w:r>
    </w:p>
    <w:p>
      <w:r>
        <w:rPr>
          <w:b w:val="0"/>
          <w:i w:val="0"/>
          <w:sz w:val="22"/>
        </w:rPr>
        <w:t>CPF/CNPJ: _______________________________________________________</w:t>
      </w:r>
    </w:p>
    <w:p>
      <w:r>
        <w:rPr>
          <w:b w:val="0"/>
          <w:i w:val="0"/>
          <w:sz w:val="22"/>
        </w:rPr>
        <w:t>RG/Inscrição Estadual: ____________________________________________</w:t>
      </w:r>
    </w:p>
    <w:p>
      <w:r>
        <w:rPr>
          <w:b w:val="0"/>
          <w:i w:val="0"/>
          <w:sz w:val="22"/>
        </w:rPr>
        <w:t>Endereço Completo: _______________________________________________</w:t>
      </w:r>
    </w:p>
    <w:p>
      <w:r>
        <w:rPr>
          <w:b w:val="0"/>
          <w:i w:val="0"/>
          <w:sz w:val="22"/>
        </w:rPr>
        <w:t>Telefone: ________________________________________________________</w:t>
      </w:r>
    </w:p>
    <w:p>
      <w:r>
        <w:rPr>
          <w:b w:val="0"/>
          <w:i w:val="0"/>
          <w:sz w:val="22"/>
        </w:rPr>
        <w:t>E-mail: __________________________________________________________</w:t>
      </w:r>
    </w:p>
    <w:p/>
    <w:p/>
    <w:p>
      <w:r>
        <w:rPr>
          <w:b/>
          <w:i w:val="0"/>
          <w:sz w:val="22"/>
        </w:rPr>
        <w:t>E, de outro lado, como OUTORGADO:</w:t>
      </w:r>
    </w:p>
    <w:p/>
    <w:p>
      <w:r>
        <w:rPr>
          <w:b w:val="0"/>
          <w:i w:val="0"/>
          <w:sz w:val="22"/>
        </w:rPr>
        <w:t>Nome/Razão Social: ________________________________________________</w:t>
      </w:r>
    </w:p>
    <w:p>
      <w:r>
        <w:rPr>
          <w:b w:val="0"/>
          <w:i w:val="0"/>
          <w:sz w:val="22"/>
        </w:rPr>
        <w:t>Nacionalidade: ___________________________________________________</w:t>
      </w:r>
    </w:p>
    <w:p>
      <w:r>
        <w:rPr>
          <w:b w:val="0"/>
          <w:i w:val="0"/>
          <w:sz w:val="22"/>
        </w:rPr>
        <w:t>Estado Civil: _____________________________________________________</w:t>
      </w:r>
    </w:p>
    <w:p>
      <w:r>
        <w:rPr>
          <w:b w:val="0"/>
          <w:i w:val="0"/>
          <w:sz w:val="22"/>
        </w:rPr>
        <w:t>Profissão: _______________________________________________________</w:t>
      </w:r>
    </w:p>
    <w:p>
      <w:r>
        <w:rPr>
          <w:b w:val="0"/>
          <w:i w:val="0"/>
          <w:sz w:val="22"/>
        </w:rPr>
        <w:t>CPF/CNPJ: _______________________________________________________</w:t>
      </w:r>
    </w:p>
    <w:p>
      <w:r>
        <w:rPr>
          <w:b w:val="0"/>
          <w:i w:val="0"/>
          <w:sz w:val="22"/>
        </w:rPr>
        <w:t>RG/Inscrição Estadual: ____________________________________________</w:t>
      </w:r>
    </w:p>
    <w:p>
      <w:r>
        <w:rPr>
          <w:b w:val="0"/>
          <w:i w:val="0"/>
          <w:sz w:val="22"/>
        </w:rPr>
        <w:t>Endereço Completo: _______________________________________________</w:t>
      </w:r>
    </w:p>
    <w:p>
      <w:r>
        <w:rPr>
          <w:b w:val="0"/>
          <w:i w:val="0"/>
          <w:sz w:val="22"/>
        </w:rPr>
        <w:t>Telefone: ________________________________________________________</w:t>
      </w:r>
    </w:p>
    <w:p>
      <w:r>
        <w:rPr>
          <w:b w:val="0"/>
          <w:i w:val="0"/>
          <w:sz w:val="22"/>
        </w:rPr>
        <w:t>E-mail: __________________________________________________________</w:t>
      </w:r>
    </w:p>
    <w:p/>
    <w:p/>
    <w:p>
      <w:r>
        <w:rPr>
          <w:b/>
          <w:i w:val="0"/>
          <w:sz w:val="22"/>
        </w:rPr>
        <w:t>Cláusula 1ª – OBJETO DA AUTORIZAÇÃO</w:t>
      </w:r>
    </w:p>
    <w:p>
      <w:r>
        <w:rPr>
          <w:b w:val="0"/>
          <w:i w:val="0"/>
          <w:sz w:val="22"/>
        </w:rPr>
        <w:t>O OUTORGANTE, na qualidade de legítimo proprietário, autoriza o OUTORGADO a proceder à venda do(s) seguinte(s) bem(ns):</w:t>
      </w:r>
    </w:p>
    <w:p/>
    <w:p>
      <w:r>
        <w:rPr>
          <w:b w:val="0"/>
          <w:i/>
          <w:sz w:val="22"/>
        </w:rPr>
        <w:t>Descrição detalhada do(s) bem(ns): ___________________________________________________________________________</w:t>
      </w:r>
    </w:p>
    <w:p>
      <w:r>
        <w:rPr>
          <w:b w:val="0"/>
          <w:i/>
          <w:sz w:val="22"/>
        </w:rPr>
        <w:t>_______________________________________________________________________________________________________________</w:t>
      </w:r>
    </w:p>
    <w:p>
      <w:r>
        <w:rPr>
          <w:b w:val="0"/>
          <w:i/>
          <w:sz w:val="22"/>
        </w:rPr>
        <w:t>_______________________________________________________________________________________________________________</w:t>
      </w:r>
    </w:p>
    <w:p/>
    <w:p>
      <w:r>
        <w:rPr>
          <w:b/>
          <w:i w:val="0"/>
          <w:sz w:val="22"/>
        </w:rPr>
        <w:t>Cláusula 2ª – PRAZO</w:t>
      </w:r>
    </w:p>
    <w:p>
      <w:r>
        <w:rPr>
          <w:b w:val="0"/>
          <w:i w:val="0"/>
          <w:sz w:val="22"/>
        </w:rPr>
        <w:t>A presente autorização é válida pelo prazo de ________________ (_______), contado a partir da assinatura deste instrumento.</w:t>
      </w:r>
    </w:p>
    <w:p/>
    <w:p>
      <w:r>
        <w:rPr>
          <w:b/>
          <w:i w:val="0"/>
          <w:sz w:val="22"/>
        </w:rPr>
        <w:t>Cláusula 3ª – CONDIÇÕES DE VENDA</w:t>
      </w:r>
    </w:p>
    <w:p>
      <w:r>
        <w:rPr>
          <w:b w:val="0"/>
          <w:i w:val="0"/>
          <w:sz w:val="22"/>
        </w:rPr>
        <w:t>O OUTORGADO poderá realizar a venda do(s) bem(ns) nas seguintes condições:</w:t>
      </w:r>
    </w:p>
    <w:p>
      <w:r>
        <w:rPr>
          <w:b w:val="0"/>
          <w:i/>
          <w:sz w:val="22"/>
        </w:rPr>
        <w:t>- Preço mínimo de venda: R$ _______________________________</w:t>
      </w:r>
    </w:p>
    <w:p>
      <w:r>
        <w:rPr>
          <w:b w:val="0"/>
          <w:i/>
          <w:sz w:val="22"/>
        </w:rPr>
        <w:t>- Forma de pagamento: ____________________________________</w:t>
      </w:r>
    </w:p>
    <w:p>
      <w:r>
        <w:rPr>
          <w:b w:val="0"/>
          <w:i/>
          <w:sz w:val="22"/>
        </w:rPr>
        <w:t>- Possibilidade de negociação: (    ) Sim   (    ) Não</w:t>
      </w:r>
    </w:p>
    <w:p>
      <w:r>
        <w:rPr>
          <w:b w:val="0"/>
          <w:i/>
          <w:sz w:val="22"/>
        </w:rPr>
        <w:t>- Demais condições: ______________________________________</w:t>
      </w:r>
    </w:p>
    <w:p/>
    <w:p>
      <w:r>
        <w:rPr>
          <w:b/>
          <w:i w:val="0"/>
          <w:sz w:val="22"/>
        </w:rPr>
        <w:t>Cláusula 4ª – OBRIGAÇÕES DO OUTORGADO</w:t>
      </w:r>
    </w:p>
    <w:p>
      <w:r>
        <w:rPr>
          <w:b w:val="0"/>
          <w:i w:val="0"/>
          <w:sz w:val="22"/>
        </w:rPr>
        <w:t>São obrigações do OUTORGADO:</w:t>
      </w:r>
    </w:p>
    <w:p>
      <w:r>
        <w:rPr>
          <w:b w:val="0"/>
          <w:i w:val="0"/>
          <w:sz w:val="22"/>
        </w:rPr>
        <w:t>- Divulgar e promover a venda do(s) bem(ns) com zelo e diligência;</w:t>
      </w:r>
    </w:p>
    <w:p>
      <w:r>
        <w:rPr>
          <w:b w:val="0"/>
          <w:i w:val="0"/>
          <w:sz w:val="22"/>
        </w:rPr>
        <w:t>- Prestar contas ao OUTORGANTE sobre propostas e negociações;</w:t>
      </w:r>
    </w:p>
    <w:p>
      <w:r>
        <w:rPr>
          <w:b w:val="0"/>
          <w:i w:val="0"/>
          <w:sz w:val="22"/>
        </w:rPr>
        <w:t>- Não alienar o(s) bem(ns) por preço inferior ao estipulado sem autorização prévia;</w:t>
      </w:r>
    </w:p>
    <w:p>
      <w:r>
        <w:rPr>
          <w:b w:val="0"/>
          <w:i w:val="0"/>
          <w:sz w:val="22"/>
        </w:rPr>
        <w:t>- Agir em conformidade com a legislação vigente e princípios éticos.</w:t>
      </w:r>
    </w:p>
    <w:p/>
    <w:p>
      <w:r>
        <w:rPr>
          <w:b/>
          <w:i w:val="0"/>
          <w:sz w:val="22"/>
        </w:rPr>
        <w:t>Cláusula 5ª – REMUNERAÇÃO</w:t>
      </w:r>
    </w:p>
    <w:p>
      <w:r>
        <w:rPr>
          <w:b w:val="0"/>
          <w:i w:val="0"/>
          <w:sz w:val="22"/>
        </w:rPr>
        <w:t>Pela intermediação da venda, o OUTORGADO fará jus à remuneração de:</w:t>
      </w:r>
    </w:p>
    <w:p>
      <w:r>
        <w:rPr>
          <w:b w:val="0"/>
          <w:i/>
          <w:sz w:val="22"/>
        </w:rPr>
        <w:t>- Comissão de _____% (_______ por cento) sobre o valor total da venda;</w:t>
      </w:r>
    </w:p>
    <w:p>
      <w:r>
        <w:rPr>
          <w:b w:val="0"/>
          <w:i/>
          <w:sz w:val="22"/>
        </w:rPr>
        <w:t>- Forma e prazo de pagamento da comissão: _______________________________________________</w:t>
      </w:r>
    </w:p>
    <w:p/>
    <w:p>
      <w:r>
        <w:rPr>
          <w:b/>
          <w:i w:val="0"/>
          <w:sz w:val="22"/>
        </w:rPr>
        <w:t>Cláusula 6ª – RESPONSABILIDADES</w:t>
      </w:r>
    </w:p>
    <w:p>
      <w:r>
        <w:rPr>
          <w:b w:val="0"/>
          <w:i w:val="0"/>
          <w:sz w:val="22"/>
        </w:rPr>
        <w:t>Fica o OUTORGADO isento de responsabilidade por eventuais débitos, ônus ou vícios do(s) bem(ns) objeto da presente autorização, cabendo ao OUTORGANTE a responsabilidade por quaisquer reclamações decorrentes de tais situações.</w:t>
      </w:r>
    </w:p>
    <w:p/>
    <w:p>
      <w:r>
        <w:rPr>
          <w:b/>
          <w:i w:val="0"/>
          <w:sz w:val="22"/>
        </w:rPr>
        <w:t>Cláusula 7ª – RESCISÃO</w:t>
      </w:r>
    </w:p>
    <w:p>
      <w:r>
        <w:rPr>
          <w:b w:val="0"/>
          <w:i w:val="0"/>
          <w:sz w:val="22"/>
        </w:rPr>
        <w:t>O presente instrumento poderá ser rescindido por qualquer das partes, mediante comunicação por escrito com antecedência mínima de 30 (trinta) dias, sem prejuízo do recebimento das comissões devidas pelas vendas já efetuadas.</w:t>
      </w:r>
    </w:p>
    <w:p/>
    <w:p>
      <w:r>
        <w:rPr>
          <w:b/>
          <w:i w:val="0"/>
          <w:sz w:val="22"/>
        </w:rPr>
        <w:t>Cláusula 8ª – FORO</w:t>
      </w:r>
    </w:p>
    <w:p>
      <w:r>
        <w:rPr>
          <w:b w:val="0"/>
          <w:i w:val="0"/>
          <w:sz w:val="22"/>
        </w:rPr>
        <w:t>Para dirimir quaisquer controvérsias oriundas deste instrumento, as partes elegem o foro da comarca de __________________________, com renúncia a qualquer outro, por mais privilegiado que seja.</w:t>
      </w:r>
    </w:p>
    <w:p/>
    <w:p/>
    <w:p>
      <w:pPr>
        <w:jc w:val="center"/>
      </w:pPr>
      <w:r>
        <w:rPr>
          <w:b w:val="0"/>
          <w:i w:val="0"/>
          <w:sz w:val="22"/>
        </w:rPr>
        <w:t>E, por estarem assim justos e contratados, firmam o presente instrumento em duas vias de igual teor e forma, para um só efeito.</w:t>
      </w:r>
    </w:p>
    <w:p/>
    <w:p/>
    <w:p/>
    <w:p/>
    <w:tbl>
      <w:tblPr>
        <w:tblW w:type="auto" w:w="0"/>
        <w:tblLook w:firstColumn="1" w:firstRow="1" w:lastColumn="0" w:lastRow="0" w:noHBand="0" w:noVBand="1" w:val="04A0"/>
      </w:tblPr>
      <w:tblGrid>
        <w:gridCol w:w="4535"/>
        <w:gridCol w:w="4535"/>
      </w:tblGrid>
      <w:tr>
        <w:tc>
          <w:tcPr>
            <w:tcW w:type="dxa" w:w="4986"/>
            <w:tcBorders>
              <w:top w:val="nil"/>
              <w:left w:val="nil"/>
              <w:bottom w:val="nil"/>
              <w:right w:val="nil"/>
              <w:insideH w:val="nil"/>
              <w:insideV w:val="nil"/>
            </w:tcBorders>
          </w:tcPr>
          <w:p>
            <w:r>
              <w:t>______________________________</w:t>
              <w:br/>
              <w:t>OUTORGANTE</w:t>
              <w:br/>
              <w:t>Nome:</w:t>
            </w:r>
          </w:p>
        </w:tc>
        <w:tc>
          <w:tcPr>
            <w:tcW w:type="dxa" w:w="4986"/>
            <w:tcBorders>
              <w:top w:val="nil"/>
              <w:left w:val="nil"/>
              <w:bottom w:val="nil"/>
              <w:right w:val="nil"/>
              <w:insideH w:val="nil"/>
              <w:insideV w:val="nil"/>
            </w:tcBorders>
          </w:tcPr>
          <w:p>
            <w:r>
              <w:t>______________________________</w:t>
              <w:br/>
              <w:t>OUTORGADO</w:t>
              <w:br/>
              <w:t>Nome:</w:t>
            </w:r>
          </w:p>
        </w:tc>
      </w:tr>
      <w:tr>
        <w:tc>
          <w:tcPr>
            <w:tcW w:type="dxa" w:w="4986"/>
            <w:tcBorders>
              <w:top w:val="nil"/>
              <w:left w:val="nil"/>
              <w:bottom w:val="nil"/>
              <w:right w:val="nil"/>
              <w:insideH w:val="nil"/>
              <w:insideV w:val="nil"/>
            </w:tcBorders>
          </w:tcPr>
          <w:p>
            <w:r>
              <w:t>CPF/CNPJ: ____________________</w:t>
            </w:r>
          </w:p>
        </w:tc>
        <w:tc>
          <w:tcPr>
            <w:tcW w:type="dxa" w:w="4986"/>
            <w:tcBorders>
              <w:top w:val="nil"/>
              <w:left w:val="nil"/>
              <w:bottom w:val="nil"/>
              <w:right w:val="nil"/>
              <w:insideH w:val="nil"/>
              <w:insideV w:val="nil"/>
            </w:tcBorders>
          </w:tcPr>
          <w:p>
            <w:r>
              <w:t>CPF/CNPJ: ____________________</w:t>
            </w:r>
          </w:p>
        </w:tc>
      </w:tr>
      <w:tr>
        <w:tc>
          <w:tcPr>
            <w:tcW w:type="dxa" w:w="4986"/>
            <w:tcBorders>
              <w:top w:val="nil"/>
              <w:left w:val="nil"/>
              <w:bottom w:val="nil"/>
              <w:right w:val="nil"/>
              <w:insideH w:val="nil"/>
              <w:insideV w:val="nil"/>
            </w:tcBorders>
          </w:tcPr>
          <w:p>
            <w:r>
              <w:t>Data: ____/____/__________</w:t>
            </w:r>
          </w:p>
        </w:tc>
        <w:tc>
          <w:tcPr>
            <w:tcW w:type="dxa" w:w="4986"/>
            <w:tcBorders>
              <w:top w:val="nil"/>
              <w:left w:val="nil"/>
              <w:bottom w:val="nil"/>
              <w:right w:val="nil"/>
              <w:insideH w:val="nil"/>
              <w:insideV w:val="nil"/>
            </w:tcBorders>
          </w:tcPr>
          <w:p>
            <w:r>
              <w:t>Data: ____/____/__________</w:t>
            </w:r>
          </w:p>
        </w:tc>
      </w:tr>
    </w:tbl>
    <w:p>
      <w:r>
        <w:br w:type="page"/>
      </w:r>
    </w:p>
    <w:p>
      <w:pPr>
        <w:jc w:val="center"/>
      </w:pPr>
      <w:r>
        <w:rPr>
          <w:color w:val="555555"/>
          <w:sz w:val="24"/>
        </w:rPr>
        <w:t>Fonte original deste documento:</w:t>
      </w:r>
    </w:p>
    <w:p>
      <w:pPr>
        <w:jc w:val="center"/>
      </w:pPr>
      <w:hyperlink r:id="rId9">
        <w:r>
          <w:rPr>
            <w:color w:val="0000FF"/>
            <w:u w:val="single"/>
          </w:rPr>
          <w:t>https://adv-modelos.com/autorizacao-de-venda/</w:t>
        </w:r>
      </w:hyperlink>
    </w:p>
    <w:p>
      <w:pPr>
        <w:jc w:val="center"/>
      </w:pPr>
      <w:r>
        <w:rPr>
          <w:color w:val="555555"/>
          <w:sz w:val="26"/>
        </w:rPr>
        <w:t>Este modelo foi útil para você?</w:t>
      </w:r>
    </w:p>
    <w:p>
      <w:pPr>
        <w:jc w:val="center"/>
      </w:pPr>
      <w:r>
        <w:rPr>
          <w:color w:val="555555"/>
          <w:sz w:val="26"/>
        </w:rPr>
        <w:t>Encontre outros modelos atualizados em:</w:t>
      </w:r>
    </w:p>
    <w:p>
      <w:pPr>
        <w:jc w:val="center"/>
      </w:pPr>
      <w:hyperlink r:id="rId10">
        <w:r>
          <w:rPr>
            <w:color w:val="0000FF"/>
            <w:u w:val="single"/>
          </w:rPr>
          <w:t>https://adv-modelos.com</w:t>
        </w:r>
      </w:hyperlink>
    </w:p>
    <w:p>
      <w:pPr>
        <w:jc w:val="center"/>
      </w:pPr>
      <w:r>
        <w:rPr>
          <w:color w:val="808080"/>
          <w:sz w:val="20"/>
        </w:rPr>
        <w:t>Este modelo é destinado exclusivamente para uso pessoal e não comercial.</w:t>
        <w:br/>
        <w:t>Ao compartilhar ou publicar, a citação da fonte é obrigatória. © adv-modelos.com</w:t>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adv-modelos.com/autorizacao-de-venda/" TargetMode="External"/><Relationship Id="rId10" Type="http://schemas.openxmlformats.org/officeDocument/2006/relationships/hyperlink" Target="https://adv-model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