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ACORDO</w:t>
      </w:r>
    </w:p>
    <w:p/>
    <w:p/>
    <w:p>
      <w:r>
        <w:rPr>
          <w:b w:val="0"/>
          <w:i w:val="0"/>
          <w:sz w:val="22"/>
        </w:rPr>
        <w:t xml:space="preserve">Pelo presente instrumento particular de Carta de Acordo, de um lado, </w:t>
      </w:r>
    </w:p>
    <w:p>
      <w:r>
        <w:rPr>
          <w:b/>
          <w:i w:val="0"/>
          <w:sz w:val="22"/>
        </w:rPr>
        <w:t xml:space="preserve">NOME COMPLETO DO RECLAMANTE, </w:t>
      </w:r>
    </w:p>
    <w:p>
      <w:r>
        <w:rPr>
          <w:b w:val="0"/>
          <w:i w:val="0"/>
          <w:sz w:val="22"/>
        </w:rPr>
        <w:t>nacionalidade, estado civil, profissão, portador(a) do RG nº __________ e CPF nº __________, residente e domiciliado(a) à ____________________________________________________, doravante denominado(a) RECLAMANTE;</w:t>
      </w:r>
    </w:p>
    <w:p/>
    <w:p>
      <w:r>
        <w:rPr>
          <w:b w:val="0"/>
          <w:i w:val="0"/>
          <w:sz w:val="22"/>
        </w:rPr>
        <w:t xml:space="preserve">E do outro lado, </w:t>
      </w:r>
    </w:p>
    <w:p>
      <w:r>
        <w:rPr>
          <w:b/>
          <w:i w:val="0"/>
          <w:sz w:val="22"/>
        </w:rPr>
        <w:t xml:space="preserve">NOME COMPLETO DA RECLAMADA/EMPREGADORA, </w:t>
      </w:r>
    </w:p>
    <w:p>
      <w:r>
        <w:rPr>
          <w:b w:val="0"/>
          <w:i w:val="0"/>
          <w:sz w:val="22"/>
        </w:rPr>
        <w:t>CNPJ nº __________, com sede à ____________________________________________________, representada neste ato por seu representante legal abaixo assinado, doravante denominada RECLAMADA;</w:t>
      </w:r>
    </w:p>
    <w:p/>
    <w:p>
      <w:r>
        <w:rPr>
          <w:b/>
          <w:i w:val="0"/>
          <w:sz w:val="22"/>
        </w:rPr>
        <w:t>CONSIDERANDO QUE:</w:t>
      </w:r>
    </w:p>
    <w:p/>
    <w:p>
      <w:r>
        <w:rPr>
          <w:b w:val="0"/>
          <w:i w:val="0"/>
          <w:sz w:val="22"/>
        </w:rPr>
        <w:t>1. As partes possuem entre si relação trabalhista regida pela Consolidação das Leis do Trabalho – CLT, referente ao contrato de trabalho firmado em ___/___/_____;</w:t>
      </w:r>
    </w:p>
    <w:p>
      <w:r>
        <w:rPr>
          <w:b w:val="0"/>
          <w:i w:val="0"/>
          <w:sz w:val="22"/>
        </w:rPr>
        <w:t xml:space="preserve">2. O Reclamante ajuizou reclamação trabalhista perante a __ª Vara do Trabalho de ________________, processo nº ____________; </w:t>
      </w:r>
    </w:p>
    <w:p>
      <w:r>
        <w:rPr>
          <w:b w:val="0"/>
          <w:i w:val="0"/>
          <w:sz w:val="22"/>
        </w:rPr>
        <w:t>3. Visando a solução amigável do referido processo, as partes ajustam o presente acordo, mediante as cláusulas e condições abaixo:</w:t>
      </w:r>
    </w:p>
    <w:p/>
    <w:p/>
    <w:p>
      <w:r>
        <w:rPr>
          <w:b/>
          <w:i w:val="0"/>
          <w:sz w:val="22"/>
        </w:rPr>
        <w:t>CLÁUSULA PRIMEIRA – DO OBJETO DO ACORDO</w:t>
      </w:r>
    </w:p>
    <w:p>
      <w:r>
        <w:rPr>
          <w:b w:val="0"/>
          <w:i w:val="0"/>
          <w:sz w:val="22"/>
        </w:rPr>
        <w:t>O presente acordo tem por objeto a quitação total e final das verbas trabalhistas decorrentes do contrato de trabalho mantido entre as partes, objeto da reclamação trabalhista mencionada.</w:t>
      </w:r>
    </w:p>
    <w:p/>
    <w:p>
      <w:r>
        <w:rPr>
          <w:b/>
          <w:i w:val="0"/>
          <w:sz w:val="22"/>
        </w:rPr>
        <w:t>CLÁUSULA SEGUNDA – DAS VERBAS PAGAS</w:t>
      </w:r>
    </w:p>
    <w:p>
      <w:r>
        <w:rPr>
          <w:b w:val="0"/>
          <w:i w:val="0"/>
          <w:sz w:val="22"/>
        </w:rPr>
        <w:t>A Reclamada efetuará o pagamento ao Reclamante da quantia líquida e certa de R$ __________ (________________________ reais), conforme detalhamento abaixo:</w:t>
      </w:r>
    </w:p>
    <w:p>
      <w:r>
        <w:rPr>
          <w:b w:val="0"/>
          <w:i w:val="0"/>
          <w:sz w:val="22"/>
        </w:rPr>
        <w:t>- Saldo de salário: R$ __________</w:t>
      </w:r>
    </w:p>
    <w:p>
      <w:r>
        <w:rPr>
          <w:b w:val="0"/>
          <w:i w:val="0"/>
          <w:sz w:val="22"/>
        </w:rPr>
        <w:t>- Aviso prévio: R$ __________</w:t>
      </w:r>
    </w:p>
    <w:p>
      <w:r>
        <w:rPr>
          <w:b w:val="0"/>
          <w:i w:val="0"/>
          <w:sz w:val="22"/>
        </w:rPr>
        <w:t>- 13º salário proporcional: R$ __________</w:t>
      </w:r>
    </w:p>
    <w:p>
      <w:r>
        <w:rPr>
          <w:b w:val="0"/>
          <w:i w:val="0"/>
          <w:sz w:val="22"/>
        </w:rPr>
        <w:t>- Férias vencidas e proporcionais + 1/3: R$ __________</w:t>
      </w:r>
    </w:p>
    <w:p>
      <w:r>
        <w:rPr>
          <w:b w:val="0"/>
          <w:i w:val="0"/>
          <w:sz w:val="22"/>
        </w:rPr>
        <w:t>- FGTS + multa de 40%: R$ __________</w:t>
      </w:r>
    </w:p>
    <w:p>
      <w:r>
        <w:rPr>
          <w:b w:val="0"/>
          <w:i w:val="0"/>
          <w:sz w:val="22"/>
        </w:rPr>
        <w:t>- Multas rescisórias (art. 477 e art. 467 da CLT): R$ __________</w:t>
      </w:r>
    </w:p>
    <w:p>
      <w:r>
        <w:rPr>
          <w:b w:val="0"/>
          <w:i w:val="0"/>
          <w:sz w:val="22"/>
        </w:rPr>
        <w:t>- Horas extras e reflexos: R$ __________</w:t>
      </w:r>
    </w:p>
    <w:p>
      <w:r>
        <w:rPr>
          <w:b w:val="0"/>
          <w:i w:val="0"/>
          <w:sz w:val="22"/>
        </w:rPr>
        <w:t>- Indenização por danos morais (se houver): R$ __________</w:t>
      </w:r>
    </w:p>
    <w:p>
      <w:r>
        <w:rPr>
          <w:b w:val="0"/>
          <w:i w:val="0"/>
          <w:sz w:val="22"/>
        </w:rPr>
        <w:t>- Outros (especificar): R$ __________</w:t>
      </w:r>
    </w:p>
    <w:p/>
    <w:p>
      <w:r>
        <w:rPr>
          <w:b w:val="0"/>
          <w:i w:val="0"/>
          <w:sz w:val="22"/>
        </w:rPr>
        <w:t>O pagamento será efetuado em até ___ dias úteis a contar da assinatura deste acordo, por meio de depósito bancário na conta do Reclamante, cujos dados são:</w:t>
      </w:r>
    </w:p>
    <w:p>
      <w:r>
        <w:rPr>
          <w:b w:val="0"/>
          <w:i w:val="0"/>
          <w:sz w:val="22"/>
        </w:rPr>
        <w:t>Banco: __________</w:t>
      </w:r>
    </w:p>
    <w:p>
      <w:r>
        <w:rPr>
          <w:b w:val="0"/>
          <w:i w:val="0"/>
          <w:sz w:val="22"/>
        </w:rPr>
        <w:t>Agência: __________</w:t>
      </w:r>
    </w:p>
    <w:p>
      <w:r>
        <w:rPr>
          <w:b w:val="0"/>
          <w:i w:val="0"/>
          <w:sz w:val="22"/>
        </w:rPr>
        <w:t>Conta corrente: __________</w:t>
      </w:r>
    </w:p>
    <w:p/>
    <w:p>
      <w:r>
        <w:rPr>
          <w:b/>
          <w:i w:val="0"/>
          <w:sz w:val="22"/>
        </w:rPr>
        <w:t>CLÁUSULA TERCEIRA – DA QUITAÇÃO</w:t>
      </w:r>
    </w:p>
    <w:p>
      <w:r>
        <w:rPr>
          <w:b w:val="0"/>
          <w:i w:val="0"/>
          <w:sz w:val="22"/>
        </w:rPr>
        <w:t>O Reclamante, uma vez recebido o valor previsto na cláusula anterior, dá plena, geral e irrevogável quitação à Reclamada, nada mais tendo a reclamar, a qualquer título, seja a que tempo for, em relação ao contrato de trabalho ora encerrado e ao processo judicial mencionado.</w:t>
      </w:r>
    </w:p>
    <w:p/>
    <w:p>
      <w:r>
        <w:rPr>
          <w:b/>
          <w:i w:val="0"/>
          <w:sz w:val="22"/>
        </w:rPr>
        <w:t>CLÁUSULA QUARTA – DA RENÚNCIA DE DIREITOS</w:t>
      </w:r>
    </w:p>
    <w:p>
      <w:r>
        <w:rPr>
          <w:b w:val="0"/>
          <w:i w:val="0"/>
          <w:sz w:val="22"/>
        </w:rPr>
        <w:t>Fica o Reclamante ciente e concorda que com o recebimento dos valores pactuados neste acordo renuncia, de forma irrevogável e irretratável, a quaisquer outros direitos ou vantagens decorrentes do vínculo empregatício ora encerrado, inclusive honorários advocatícios e custas processuais.</w:t>
      </w:r>
    </w:p>
    <w:p/>
    <w:p>
      <w:r>
        <w:rPr>
          <w:b/>
          <w:i w:val="0"/>
          <w:sz w:val="22"/>
        </w:rPr>
        <w:t>CLÁUSULA QUINTA – DAS OBRIGAÇÕES DAS PARTES</w:t>
      </w:r>
    </w:p>
    <w:p>
      <w:r>
        <w:rPr>
          <w:b w:val="0"/>
          <w:i w:val="0"/>
          <w:sz w:val="22"/>
        </w:rPr>
        <w:t>Ambas as partes se comprometem a cumprir fielmente os termos pactuados neste instrumento, ficando cientes de que o descumprimento poderá ensejar a execução judicial do acordo.</w:t>
      </w:r>
    </w:p>
    <w:p/>
    <w:p>
      <w:r>
        <w:rPr>
          <w:b/>
          <w:i w:val="0"/>
          <w:sz w:val="22"/>
        </w:rPr>
        <w:t>CLÁUSULA SEXTA – DA HOMOLOGAÇÃO</w:t>
      </w:r>
    </w:p>
    <w:p>
      <w:r>
        <w:rPr>
          <w:b w:val="0"/>
          <w:i w:val="0"/>
          <w:sz w:val="22"/>
        </w:rPr>
        <w:t>As partes se obrigam a apresentar este acordo para homologação judicial, caso requerido pela Justiça do Trabalho, para que produza seus jurídicos e legais efeitos.</w:t>
      </w:r>
    </w:p>
    <w:p/>
    <w:p>
      <w:r>
        <w:rPr>
          <w:b/>
          <w:i w:val="0"/>
          <w:sz w:val="22"/>
        </w:rPr>
        <w:t>CLÁUSULA SÉTIMA – DO FORO</w:t>
      </w:r>
    </w:p>
    <w:p>
      <w:r>
        <w:rPr>
          <w:b w:val="0"/>
          <w:i w:val="0"/>
          <w:sz w:val="22"/>
        </w:rPr>
        <w:t>Para dirimir quaisquer dúvidas oriundas deste acordo, fica eleito o foro da __ª Vara do Trabalho de ________________, com renúncia a qualquer outro, por mais privilegiado que seja.</w:t>
      </w:r>
    </w:p>
    <w:p/>
    <w:p/>
    <w:p>
      <w:pPr>
        <w:jc w:val="center"/>
      </w:pPr>
      <w:r>
        <w:rPr>
          <w:b w:val="0"/>
          <w:i w:val="0"/>
          <w:sz w:val="22"/>
        </w:rPr>
        <w:t>E, por estarem assim justas e acordadas, firmam o presente instrumento em 2 (duas) vias de igual teor e forma, para todos os fins de direito.</w:t>
      </w:r>
    </w:p>
    <w:p/>
    <w:p/>
    <w:p/>
    <w:p/>
    <w:p>
      <w:pPr>
        <w:jc w:val="center"/>
      </w:pPr>
      <w:r>
        <w:rPr>
          <w:b/>
          <w:sz w:val="22"/>
        </w:rPr>
        <w:t>_______________________________</w:t>
        <w:br/>
      </w:r>
      <w:r>
        <w:rPr>
          <w:sz w:val="22"/>
        </w:rPr>
        <w:t>Reclamante</w:t>
      </w:r>
    </w:p>
    <w:p/>
    <w:p/>
    <w:p/>
    <w:p/>
    <w:p>
      <w:pPr>
        <w:jc w:val="center"/>
      </w:pPr>
      <w:r>
        <w:rPr>
          <w:b/>
          <w:sz w:val="22"/>
        </w:rPr>
        <w:t>_______________________________</w:t>
        <w:br/>
      </w:r>
      <w:r>
        <w:rPr>
          <w:sz w:val="22"/>
        </w:rPr>
        <w:t>Reclamada / Representante Legal</w:t>
      </w:r>
    </w:p>
    <w:p/>
    <w:p/>
    <w:p/>
    <w:p/>
    <w:p/>
    <w:p/>
    <w:p>
      <w:pPr>
        <w:jc w:val="center"/>
      </w:pPr>
      <w:r>
        <w:rPr>
          <w:b/>
          <w:sz w:val="22"/>
        </w:rPr>
        <w:t>_______________________________</w:t>
        <w:br/>
      </w:r>
      <w:r>
        <w:rPr>
          <w:sz w:val="22"/>
        </w:rPr>
        <w:t>Advogado(a) do Reclamante</w:t>
        <w:br/>
        <w:t>OAB/UF nº ______</w:t>
      </w:r>
    </w:p>
    <w:p/>
    <w:p/>
    <w:p/>
    <w:p>
      <w:pPr>
        <w:jc w:val="center"/>
      </w:pPr>
      <w:r>
        <w:rPr>
          <w:b/>
          <w:sz w:val="22"/>
        </w:rPr>
        <w:t>_______________________________</w:t>
        <w:br/>
      </w:r>
      <w:r>
        <w:rPr>
          <w:sz w:val="22"/>
        </w:rPr>
        <w:t>Advogado(a) da Reclamada</w:t>
        <w:br/>
        <w:t>OAB/UF nº 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https://adv-modelos.com/carta-de-acordo/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carta-de-acordo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