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INTIMAÇÃO DE TESTEMUNHA</w:t>
      </w:r>
    </w:p>
    <w:p/>
    <w:p/>
    <w:p>
      <w:r>
        <w:rPr>
          <w:b/>
          <w:sz w:val="20"/>
        </w:rPr>
        <w:t>EXCELENTÍSSIMO(A) SENHOR(A) DOUTOR(A) JUIZ(A) DE DIREITO DA ___ VARA CÍVEL / TRABALHISTA / CRIMINAL DE ____________________</w:t>
      </w:r>
    </w:p>
    <w:p/>
    <w:p>
      <w:r>
        <w:rPr>
          <w:b/>
          <w:sz w:val="20"/>
        </w:rPr>
        <w:t>Processo nº: ____________________________</w:t>
      </w:r>
    </w:p>
    <w:p/>
    <w:p>
      <w:r>
        <w:rPr>
          <w:b/>
          <w:sz w:val="20"/>
        </w:rPr>
        <w:t>INTIMADO(A): _________________________________________________</w:t>
      </w:r>
    </w:p>
    <w:p>
      <w:r>
        <w:rPr>
          <w:b w:val="0"/>
          <w:sz w:val="20"/>
        </w:rPr>
        <w:t>Nacionalidade: _______________________________</w:t>
      </w:r>
    </w:p>
    <w:p>
      <w:r>
        <w:rPr>
          <w:b w:val="0"/>
          <w:sz w:val="20"/>
        </w:rPr>
        <w:t>Estado Civil: ________________________________</w:t>
      </w:r>
    </w:p>
    <w:p>
      <w:r>
        <w:rPr>
          <w:b w:val="0"/>
          <w:sz w:val="20"/>
        </w:rPr>
        <w:t>Profissão: ____________________________________</w:t>
      </w:r>
    </w:p>
    <w:p>
      <w:r>
        <w:rPr>
          <w:b w:val="0"/>
          <w:sz w:val="20"/>
        </w:rPr>
        <w:t>Documento de Identidade: _____________________</w:t>
      </w:r>
    </w:p>
    <w:p>
      <w:r>
        <w:rPr>
          <w:b w:val="0"/>
          <w:sz w:val="20"/>
        </w:rPr>
        <w:t>CPF: _________________________________________</w:t>
      </w:r>
    </w:p>
    <w:p>
      <w:r>
        <w:rPr>
          <w:b w:val="0"/>
          <w:sz w:val="20"/>
        </w:rPr>
        <w:t>Endereço: _____________________________________</w:t>
      </w:r>
    </w:p>
    <w:p>
      <w:r>
        <w:rPr>
          <w:b w:val="0"/>
          <w:sz w:val="20"/>
        </w:rPr>
        <w:t>________________________________________________</w:t>
      </w:r>
    </w:p>
    <w:p/>
    <w:p>
      <w:r>
        <w:rPr>
          <w:b w:val="0"/>
          <w:sz w:val="20"/>
        </w:rPr>
        <w:t>Pelo presente instrumento, na qualidade de parte interessada no processo acima indicado, e na forma do artigo 218 e seguintes do Código de Processo Civil,</w:t>
      </w:r>
    </w:p>
    <w:p>
      <w:r>
        <w:rPr>
          <w:b w:val="0"/>
          <w:sz w:val="20"/>
        </w:rPr>
        <w:t>bem como do artigo 843 da Consolidação das Leis do Trabalho (quando for o caso),</w:t>
      </w:r>
    </w:p>
    <w:p>
      <w:r>
        <w:rPr>
          <w:b w:val="0"/>
          <w:sz w:val="20"/>
        </w:rPr>
        <w:t>vem INTIMAR V.Sa. para comparecer na audiência designada para o dia ________ (dia), às ________ horas, no Fórum da Comarca de ____________________________, localizado em ________________________________, a fim de prestar seu depoimento como testemunha no referido processo.</w:t>
      </w:r>
    </w:p>
    <w:p/>
    <w:p>
      <w:r>
        <w:rPr>
          <w:b w:val="0"/>
          <w:sz w:val="20"/>
        </w:rPr>
        <w:t>Ressalte-se que o não comparecimento injustificado poderá acarretar a condução coercitiva, além de aplicação de multa, na forma do artigo 218, § 5º, do Código de Processo Civil,</w:t>
      </w:r>
    </w:p>
    <w:p>
      <w:r>
        <w:rPr>
          <w:b w:val="0"/>
          <w:sz w:val="20"/>
        </w:rPr>
        <w:t>ou ainda as sanções previstas na legislação trabalhista, caso pertinente.</w:t>
      </w:r>
    </w:p>
    <w:p/>
    <w:p>
      <w:r>
        <w:rPr>
          <w:b w:val="0"/>
          <w:sz w:val="20"/>
        </w:rPr>
        <w:t>Solicita-se que compareça portando documento oficial com foto e, se possível, qualquer documento ou prova que julgue relevante para o deslinde da causa.</w:t>
      </w:r>
    </w:p>
    <w:p/>
    <w:p>
      <w:r>
        <w:rPr>
          <w:b w:val="0"/>
          <w:sz w:val="20"/>
        </w:rPr>
        <w:t>Sem mais para o momento, renova-se protestos de elevada estima e consideração.</w:t>
      </w:r>
    </w:p>
    <w:p/>
    <w:p/>
    <w:p>
      <w:r>
        <w:rPr>
          <w:b w:val="0"/>
          <w:sz w:val="20"/>
        </w:rPr>
        <w:t>Atenciosamente,</w:t>
      </w:r>
    </w:p>
    <w:p/>
    <w:p/>
    <w:p>
      <w:r>
        <w:rPr>
          <w:b w:val="0"/>
          <w:sz w:val="20"/>
        </w:rPr>
        <w:t>_____________________________________________</w:t>
      </w:r>
    </w:p>
    <w:p>
      <w:r>
        <w:rPr>
          <w:b w:val="0"/>
          <w:sz w:val="20"/>
        </w:rPr>
        <w:t>Nome do Advogado(a)/Parte Interessada</w:t>
      </w:r>
    </w:p>
    <w:p>
      <w:r>
        <w:rPr>
          <w:b w:val="0"/>
          <w:sz w:val="20"/>
        </w:rPr>
        <w:t>OAB nº: ______________________</w:t>
      </w:r>
    </w:p>
    <w:p>
      <w:r>
        <w:rPr>
          <w:b w:val="0"/>
          <w:sz w:val="20"/>
        </w:rPr>
        <w:t>Endereço: __________________________________</w:t>
      </w:r>
    </w:p>
    <w:p>
      <w:r>
        <w:rPr>
          <w:b w:val="0"/>
          <w:sz w:val="20"/>
        </w:rPr>
        <w:t>Telefone: __________________________________</w:t>
      </w:r>
    </w:p>
    <w:p>
      <w:r>
        <w:rPr>
          <w:b w:val="0"/>
          <w:sz w:val="20"/>
        </w:rPr>
        <w:t>E-mail: ____________________________________</w:t>
      </w:r>
    </w:p>
    <w:p/>
    <w:p>
      <w:r>
        <w:rPr>
          <w:b w:val="0"/>
          <w:sz w:val="20"/>
        </w:rPr>
        <w:t>_____________________________________________</w:t>
      </w:r>
    </w:p>
    <w:p>
      <w:r>
        <w:rPr>
          <w:b w:val="0"/>
          <w:sz w:val="20"/>
        </w:rPr>
        <w:t>Local e data: _______________________________</w:t>
      </w:r>
    </w:p>
    <w:p/>
    <w:p>
      <w:r>
        <w:rPr>
          <w:b w:val="0"/>
          <w:sz w:val="20"/>
        </w:rPr>
        <w:t>_____________________________________________</w:t>
      </w:r>
    </w:p>
    <w:p>
      <w:r>
        <w:rPr>
          <w:b w:val="0"/>
          <w:sz w:val="20"/>
        </w:rPr>
        <w:t>Assinatura do(a) Intimado(a)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https://adv-modelos.com/carta-de-intimacao-de-testemunha/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https://adv-modelos.com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adv-modelos.com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modelos.com/carta-de-intimacao-de-testemunha/" TargetMode="External"/><Relationship Id="rId10" Type="http://schemas.openxmlformats.org/officeDocument/2006/relationships/hyperlink" Target="https://adv-model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