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4"/>
        </w:rPr>
        <w:t>CARTA TESTEMUNHÁVEL</w:t>
      </w:r>
    </w:p>
    <w:p/>
    <w:p/>
    <w:p>
      <w:r>
        <w:rPr>
          <w:b/>
          <w:i w:val="0"/>
          <w:sz w:val="22"/>
        </w:rPr>
        <w:t>Eu, ________________________________________________, brasileiro(a), portador(a) do RG nº ____________________, CPF nº ____________________, residente e domiciliado(a) à ________________________________________________________________________, declaro para os devidos fins que:</w:t>
      </w:r>
    </w:p>
    <w:p/>
    <w:p>
      <w:r>
        <w:rPr>
          <w:b w:val="0"/>
          <w:i w:val="0"/>
          <w:sz w:val="22"/>
        </w:rPr>
        <w:t>1. Conheço as partes envolvidas nesta situação: ________________________________________________________________.</w:t>
      </w:r>
    </w:p>
    <w:p>
      <w:r>
        <w:rPr>
          <w:b w:val="0"/>
          <w:i w:val="0"/>
          <w:sz w:val="22"/>
        </w:rPr>
        <w:t>2. Os fatos a seguir narrados presenciei ou tomei conhecimento diretamente, podendo testemunhar com clareza e precisão:</w:t>
      </w:r>
    </w:p>
    <w:p/>
    <w:p>
      <w:r>
        <w:rPr>
          <w:b w:val="0"/>
          <w:i w:val="0"/>
          <w:sz w:val="22"/>
        </w:rPr>
        <w:t>___________________________________________________________________________________________________________</w:t>
      </w:r>
    </w:p>
    <w:p>
      <w:r>
        <w:rPr>
          <w:b w:val="0"/>
          <w:i w:val="0"/>
          <w:sz w:val="22"/>
        </w:rPr>
        <w:t>___________________________________________________________________________________________________________</w:t>
      </w:r>
    </w:p>
    <w:p>
      <w:r>
        <w:rPr>
          <w:b w:val="0"/>
          <w:i w:val="0"/>
          <w:sz w:val="22"/>
        </w:rPr>
        <w:t>___________________________________________________________________________________________________________</w:t>
      </w:r>
    </w:p>
    <w:p/>
    <w:p>
      <w:r>
        <w:rPr>
          <w:b w:val="0"/>
          <w:i w:val="0"/>
          <w:sz w:val="22"/>
        </w:rPr>
        <w:t>3. Declaro que não possuo qualquer interesse econômico, financeiro ou pessoal que possa influenciar na veracidade dos fatos aqui narrados.</w:t>
      </w:r>
    </w:p>
    <w:p>
      <w:r>
        <w:rPr>
          <w:b w:val="0"/>
          <w:i w:val="0"/>
          <w:sz w:val="22"/>
        </w:rPr>
        <w:t>4. Estou ciente de que a presente declaração tem valor de testemunho legal, podendo ser utilizada em processos judiciais ou administrativos, sob as penas da lei.</w:t>
      </w:r>
    </w:p>
    <w:p/>
    <w:p>
      <w:r>
        <w:rPr>
          <w:b w:val="0"/>
          <w:i w:val="0"/>
          <w:sz w:val="22"/>
        </w:rPr>
        <w:t>Por ser verdade, firmo a presente carta para que produza seus jurídicos e legais efeitos.</w:t>
      </w:r>
    </w:p>
    <w:p/>
    <w:p/>
    <w:p/>
    <w:p>
      <w:pPr>
        <w:jc w:val="center"/>
      </w:pPr>
      <w:r>
        <w:rPr>
          <w:b w:val="0"/>
          <w:i w:val="0"/>
          <w:sz w:val="22"/>
        </w:rPr>
        <w:t>__________________________________________</w:t>
      </w:r>
    </w:p>
    <w:p>
      <w:pPr>
        <w:jc w:val="center"/>
      </w:pPr>
      <w:r>
        <w:rPr>
          <w:b w:val="0"/>
          <w:i w:val="0"/>
          <w:sz w:val="22"/>
        </w:rPr>
        <w:t>Assinatura da Testemunha</w:t>
      </w:r>
    </w:p>
    <w:p/>
    <w:p/>
    <w:p>
      <w:r>
        <w:rPr>
          <w:b/>
          <w:i w:val="0"/>
          <w:sz w:val="22"/>
        </w:rPr>
        <w:t>Nome completo: ____________________________________________________________</w:t>
      </w:r>
    </w:p>
    <w:p>
      <w:r>
        <w:rPr>
          <w:b/>
          <w:i w:val="0"/>
          <w:sz w:val="22"/>
        </w:rPr>
        <w:t>RG nº: ______________________________  CPF nº: ___________________________</w:t>
      </w:r>
    </w:p>
    <w:p>
      <w:r>
        <w:rPr>
          <w:b/>
          <w:i w:val="0"/>
          <w:sz w:val="22"/>
        </w:rPr>
        <w:t>Endereço: ________________________________________________________________</w:t>
      </w:r>
    </w:p>
    <w:p>
      <w:r>
        <w:rPr>
          <w:b/>
          <w:i w:val="0"/>
          <w:sz w:val="22"/>
        </w:rPr>
        <w:t>Telefone: ___________________________  E-mail: ___________________________</w:t>
      </w:r>
    </w:p>
    <w:p>
      <w:r>
        <w:br w:type="page"/>
      </w:r>
    </w:p>
    <w:p>
      <w:pPr>
        <w:jc w:val="center"/>
      </w:pPr>
      <w:r>
        <w:rPr>
          <w:color w:val="555555"/>
          <w:sz w:val="24"/>
        </w:rPr>
        <w:t>Fonte original deste documento:</w:t>
      </w:r>
    </w:p>
    <w:p>
      <w:pPr>
        <w:jc w:val="center"/>
      </w:pPr>
      <w:hyperlink r:id="rId9">
        <w:r>
          <w:rPr>
            <w:color w:val="0000FF"/>
            <w:u w:val="single"/>
          </w:rPr>
          <w:t>https://adv-modelos.com/carta-testemunhavel/</w:t>
        </w:r>
      </w:hyperlink>
    </w:p>
    <w:p>
      <w:pPr>
        <w:jc w:val="center"/>
      </w:pPr>
      <w:r>
        <w:rPr>
          <w:color w:val="555555"/>
          <w:sz w:val="26"/>
        </w:rPr>
        <w:t>Este modelo foi útil para você?</w:t>
      </w:r>
    </w:p>
    <w:p>
      <w:pPr>
        <w:jc w:val="center"/>
      </w:pPr>
      <w:r>
        <w:rPr>
          <w:color w:val="555555"/>
          <w:sz w:val="26"/>
        </w:rPr>
        <w:t>Encontre outros modelos atualizados em:</w:t>
      </w:r>
    </w:p>
    <w:p>
      <w:pPr>
        <w:jc w:val="center"/>
      </w:pPr>
      <w:hyperlink r:id="rId10">
        <w:r>
          <w:rPr>
            <w:color w:val="0000FF"/>
            <w:u w:val="single"/>
          </w:rPr>
          <w:t>https://adv-modelos.com</w:t>
        </w:r>
      </w:hyperlink>
    </w:p>
    <w:p>
      <w:pPr>
        <w:jc w:val="center"/>
      </w:pPr>
      <w:r>
        <w:rPr>
          <w:color w:val="808080"/>
          <w:sz w:val="20"/>
        </w:rPr>
        <w:t>Este modelo é destinado exclusivamente para uso pessoal e não comercial.</w:t>
        <w:br/>
        <w:t>Ao compartilhar ou publicar, a citação da fonte é obrigatória. © adv-modelos.com</w:t>
      </w:r>
    </w:p>
    <w:sectPr w:rsidR="00FC693F" w:rsidRPr="0006063C" w:rsidSect="0003461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adv-modelos.com/carta-testemunhavel/" TargetMode="External"/><Relationship Id="rId10" Type="http://schemas.openxmlformats.org/officeDocument/2006/relationships/hyperlink" Target="https://adv-modelo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