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CONTRA-CHEQUE / HOLERITE</w:t>
      </w:r>
    </w:p>
    <w:p/>
    <w:p/>
    <w:p>
      <w:r>
        <w:rPr>
          <w:b/>
          <w:sz w:val="20"/>
        </w:rPr>
        <w:t>EMPREGADOR:</w:t>
      </w:r>
    </w:p>
    <w:p>
      <w:r>
        <w:rPr>
          <w:b w:val="0"/>
          <w:sz w:val="20"/>
        </w:rPr>
        <w:t>Razão Social: ________________________________________________</w:t>
      </w:r>
    </w:p>
    <w:p>
      <w:r>
        <w:rPr>
          <w:b w:val="0"/>
          <w:sz w:val="20"/>
        </w:rPr>
        <w:t>CNPJ: _______________________________________________________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/>
    <w:p>
      <w:r>
        <w:rPr>
          <w:b/>
          <w:sz w:val="20"/>
        </w:rPr>
        <w:t>EMPREGADO:</w:t>
      </w:r>
    </w:p>
    <w:p>
      <w:r>
        <w:rPr>
          <w:b w:val="0"/>
          <w:sz w:val="20"/>
        </w:rPr>
        <w:t>Nome: _____________________________________________________</w:t>
      </w:r>
    </w:p>
    <w:p>
      <w:r>
        <w:rPr>
          <w:b w:val="0"/>
          <w:sz w:val="20"/>
        </w:rPr>
        <w:t>CPF: ______________________________________________________</w:t>
      </w:r>
    </w:p>
    <w:p>
      <w:r>
        <w:rPr>
          <w:b w:val="0"/>
          <w:sz w:val="20"/>
        </w:rPr>
        <w:t>CTPS Nº: __________________ Serie: ______ UF: _________</w:t>
      </w:r>
    </w:p>
    <w:p>
      <w:r>
        <w:rPr>
          <w:b w:val="0"/>
          <w:sz w:val="20"/>
        </w:rPr>
        <w:t>Cargo/Função: ____________________________________________</w:t>
      </w:r>
    </w:p>
    <w:p>
      <w:r>
        <w:rPr>
          <w:b w:val="0"/>
          <w:sz w:val="20"/>
        </w:rPr>
        <w:t>Admissão: ____/____/________</w:t>
      </w:r>
    </w:p>
    <w:p>
      <w:r>
        <w:rPr>
          <w:b w:val="0"/>
          <w:sz w:val="20"/>
        </w:rPr>
        <w:t>Departamento: ____________________________________________</w:t>
      </w:r>
    </w:p>
    <w:p/>
    <w:p>
      <w:r>
        <w:rPr>
          <w:b/>
          <w:sz w:val="20"/>
        </w:rPr>
        <w:t>PERÍODO DE REFERÊNCIA:</w:t>
      </w:r>
    </w:p>
    <w:p>
      <w:r>
        <w:rPr>
          <w:b w:val="0"/>
          <w:sz w:val="20"/>
        </w:rPr>
        <w:t>Mês/Ano: ___________/__________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Descrição</w:t>
            </w:r>
          </w:p>
        </w:tc>
        <w:tc>
          <w:tcPr>
            <w:tcW w:type="dxa" w:w="2493"/>
          </w:tcPr>
          <w:p>
            <w:r>
              <w:t>Proventos (R$)</w:t>
            </w:r>
          </w:p>
        </w:tc>
        <w:tc>
          <w:tcPr>
            <w:tcW w:type="dxa" w:w="2493"/>
          </w:tcPr>
          <w:p>
            <w:r>
              <w:t>Descontos (R$)</w:t>
            </w:r>
          </w:p>
        </w:tc>
        <w:tc>
          <w:tcPr>
            <w:tcW w:type="dxa" w:w="2493"/>
          </w:tcPr>
          <w:p>
            <w:r>
              <w:t>Observações</w:t>
            </w:r>
          </w:p>
        </w:tc>
      </w:tr>
      <w:tr>
        <w:tc>
          <w:tcPr>
            <w:tcW w:type="dxa" w:w="2493"/>
          </w:tcPr>
          <w:p>
            <w:r>
              <w:t>Salário Base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INSS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Horas Extras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IRRF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Adicional Noturno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Vale Transporte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Insalubridade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Vale Refeição/Alimentação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Periculosidade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Contribuição Sindical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Comissões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Adiantamentos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Gratificações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Faltas/Atestados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Outros Proventos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Outros Descontos</w:t>
            </w:r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0"/>
        </w:rPr>
        <w:t>TOTAL DE PROVENTOS (R$): _____________________________</w:t>
      </w:r>
    </w:p>
    <w:p>
      <w:r>
        <w:rPr>
          <w:b/>
          <w:sz w:val="20"/>
        </w:rPr>
        <w:t>TOTAL DE DESCONTOS (R$): _____________________________</w:t>
      </w:r>
    </w:p>
    <w:p>
      <w:r>
        <w:rPr>
          <w:b/>
          <w:sz w:val="20"/>
        </w:rPr>
        <w:t>LÍQUIDO A RECEBER (R$): ______________________________</w:t>
      </w:r>
    </w:p>
    <w:p/>
    <w:p/>
    <w:p>
      <w:pPr>
        <w:jc w:val="center"/>
      </w:pPr>
      <w:r>
        <w:rPr>
          <w:b/>
          <w:sz w:val="20"/>
        </w:rPr>
        <w:t>INFORMAÇÕES LEGAIS</w:t>
      </w:r>
    </w:p>
    <w:p/>
    <w:p>
      <w:r>
        <w:rPr>
          <w:b w:val="0"/>
          <w:sz w:val="20"/>
        </w:rPr>
        <w:t>Este contra-cheque comprova os valores pagos ao empregado no período informado, conforme legislação vigente.</w:t>
      </w:r>
    </w:p>
    <w:p>
      <w:r>
        <w:rPr>
          <w:b w:val="0"/>
          <w:sz w:val="20"/>
        </w:rPr>
        <w:t>INSS e IRRF foram descontados conforme alíquotas aplicáveis e base de cálculo.</w:t>
      </w:r>
    </w:p>
    <w:p>
      <w:r>
        <w:rPr>
          <w:b w:val="0"/>
          <w:sz w:val="20"/>
        </w:rPr>
        <w:t>Em caso de dúvidas, procurar o setor de Recursos Humanos do empregador.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Assinatura do Empregador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Assinatura do Empregado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https://adv-modelos.com/contra-cheque/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1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Documento gerado eletronicamente - válido sem assinatura física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adv-modelos.com/contra-cheque/" TargetMode="External"/><Relationship Id="rId11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