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LOCAÇÃO DE IMÓVEL ENTRE HERDEIROS</w:t>
      </w:r>
    </w:p>
    <w:p/>
    <w:p/>
    <w:p>
      <w:pPr>
        <w:ind w:firstLine="360"/>
      </w:pPr>
      <w:r>
        <w:rPr>
          <w:b/>
          <w:sz w:val="20"/>
        </w:rPr>
        <w:t>Pelo presente instrumento particular de contrato de locação, os herdeiros abaixo qualificados,</w:t>
      </w:r>
    </w:p>
    <w:p>
      <w:pPr>
        <w:ind w:firstLine="360"/>
      </w:pPr>
      <w:r>
        <w:rPr>
          <w:b w:val="0"/>
          <w:sz w:val="20"/>
        </w:rPr>
        <w:t>na qualidade de locadores, e o(a) locatário(a), têm entre si justo e contratado o que segue:</w:t>
      </w:r>
    </w:p>
    <w:p/>
    <w:p>
      <w:r>
        <w:rPr>
          <w:b/>
          <w:sz w:val="22"/>
        </w:rPr>
        <w:t>I – DOS LOCADORES</w:t>
      </w:r>
    </w:p>
    <w:p/>
    <w:p>
      <w:r>
        <w:rPr>
          <w:b w:val="0"/>
          <w:sz w:val="20"/>
        </w:rPr>
        <w:t>Os herdeiros abaixo identificados, todos legítimos proprietários do imóvel objeto deste contrato, denominados LOCADORES:</w:t>
      </w:r>
    </w:p>
    <w:p/>
    <w:p>
      <w:pPr>
        <w:ind w:firstLine="360"/>
      </w:pPr>
      <w:r>
        <w:rPr>
          <w:b w:val="0"/>
          <w:sz w:val="20"/>
        </w:rPr>
        <w:t>1. Nome: _________________________________________________________________</w:t>
      </w:r>
    </w:p>
    <w:p>
      <w:pPr>
        <w:ind w:firstLine="360"/>
      </w:pPr>
      <w:r>
        <w:rPr>
          <w:b w:val="0"/>
          <w:sz w:val="20"/>
        </w:rPr>
        <w:t xml:space="preserve">   CPF: _________________________________________________________________</w:t>
      </w:r>
    </w:p>
    <w:p>
      <w:pPr>
        <w:ind w:firstLine="360"/>
      </w:pPr>
      <w:r>
        <w:rPr>
          <w:b w:val="0"/>
          <w:sz w:val="20"/>
        </w:rPr>
        <w:t xml:space="preserve">   RG: _________________________________________________________________</w:t>
      </w:r>
    </w:p>
    <w:p>
      <w:pPr>
        <w:ind w:firstLine="360"/>
      </w:pPr>
      <w:r>
        <w:rPr>
          <w:b w:val="0"/>
          <w:sz w:val="20"/>
        </w:rPr>
        <w:t xml:space="preserve">   Estado Civil: _________________________________________________________</w:t>
      </w:r>
    </w:p>
    <w:p>
      <w:pPr>
        <w:ind w:firstLine="360"/>
      </w:pPr>
      <w:r>
        <w:rPr>
          <w:b w:val="0"/>
          <w:sz w:val="20"/>
        </w:rPr>
        <w:t xml:space="preserve">   Endereço Residencial: _________________________________________________</w:t>
      </w:r>
    </w:p>
    <w:p>
      <w:pPr>
        <w:ind w:firstLine="360"/>
      </w:pPr>
      <w:r>
        <w:rPr>
          <w:b w:val="0"/>
          <w:sz w:val="20"/>
        </w:rPr>
      </w:r>
    </w:p>
    <w:p>
      <w:pPr>
        <w:ind w:firstLine="360"/>
      </w:pPr>
      <w:r>
        <w:rPr>
          <w:b w:val="0"/>
          <w:sz w:val="20"/>
        </w:rPr>
        <w:t>2. Nome: _________________________________________________________________</w:t>
      </w:r>
    </w:p>
    <w:p>
      <w:pPr>
        <w:ind w:firstLine="360"/>
      </w:pPr>
      <w:r>
        <w:rPr>
          <w:b w:val="0"/>
          <w:sz w:val="20"/>
        </w:rPr>
        <w:t xml:space="preserve">   CPF: _________________________________________________________________</w:t>
      </w:r>
    </w:p>
    <w:p>
      <w:pPr>
        <w:ind w:firstLine="360"/>
      </w:pPr>
      <w:r>
        <w:rPr>
          <w:b w:val="0"/>
          <w:sz w:val="20"/>
        </w:rPr>
        <w:t xml:space="preserve">   RG: _________________________________________________________________</w:t>
      </w:r>
    </w:p>
    <w:p>
      <w:pPr>
        <w:ind w:firstLine="360"/>
      </w:pPr>
      <w:r>
        <w:rPr>
          <w:b w:val="0"/>
          <w:sz w:val="20"/>
        </w:rPr>
        <w:t xml:space="preserve">   Estado Civil: _________________________________________________________</w:t>
      </w:r>
    </w:p>
    <w:p>
      <w:pPr>
        <w:ind w:firstLine="360"/>
      </w:pPr>
      <w:r>
        <w:rPr>
          <w:b w:val="0"/>
          <w:sz w:val="20"/>
        </w:rPr>
        <w:t xml:space="preserve">   Endereço Residencial: _________________________________________________</w:t>
      </w:r>
    </w:p>
    <w:p>
      <w:pPr>
        <w:ind w:firstLine="360"/>
      </w:pPr>
      <w:r>
        <w:rPr>
          <w:b w:val="0"/>
          <w:sz w:val="20"/>
        </w:rPr>
      </w:r>
    </w:p>
    <w:p>
      <w:pPr>
        <w:ind w:firstLine="360"/>
      </w:pPr>
      <w:r>
        <w:rPr>
          <w:b w:val="0"/>
          <w:sz w:val="20"/>
        </w:rPr>
        <w:t>(Adicionar mais herdeiros conforme necessário)</w:t>
      </w:r>
    </w:p>
    <w:p/>
    <w:p>
      <w:r>
        <w:rPr>
          <w:b/>
          <w:sz w:val="22"/>
        </w:rPr>
        <w:t>II – DO LOCATÁRIO</w:t>
      </w:r>
    </w:p>
    <w:p/>
    <w:p>
      <w:pPr>
        <w:ind w:firstLine="360"/>
      </w:pPr>
      <w:r>
        <w:rPr>
          <w:b w:val="0"/>
          <w:sz w:val="20"/>
        </w:rPr>
        <w:t>Nome: _________________________________________________________________</w:t>
      </w:r>
    </w:p>
    <w:p>
      <w:pPr>
        <w:ind w:firstLine="360"/>
      </w:pPr>
      <w:r>
        <w:rPr>
          <w:b w:val="0"/>
          <w:sz w:val="20"/>
        </w:rPr>
        <w:t>CPF: _________________________________________________________________</w:t>
      </w:r>
    </w:p>
    <w:p>
      <w:pPr>
        <w:ind w:firstLine="360"/>
      </w:pPr>
      <w:r>
        <w:rPr>
          <w:b w:val="0"/>
          <w:sz w:val="20"/>
        </w:rPr>
        <w:t>RG: _________________________________________________________________</w:t>
      </w:r>
    </w:p>
    <w:p>
      <w:pPr>
        <w:ind w:firstLine="360"/>
      </w:pPr>
      <w:r>
        <w:rPr>
          <w:b w:val="0"/>
          <w:sz w:val="20"/>
        </w:rPr>
        <w:t>Estado Civil: _________________________________________________________</w:t>
      </w:r>
    </w:p>
    <w:p>
      <w:pPr>
        <w:ind w:firstLine="360"/>
      </w:pPr>
      <w:r>
        <w:rPr>
          <w:b w:val="0"/>
          <w:sz w:val="20"/>
        </w:rPr>
        <w:t>Profissão: ____________________________________________________________</w:t>
      </w:r>
    </w:p>
    <w:p>
      <w:pPr>
        <w:ind w:firstLine="360"/>
      </w:pPr>
      <w:r>
        <w:rPr>
          <w:b w:val="0"/>
          <w:sz w:val="20"/>
        </w:rPr>
        <w:t>Endereço Residencial: _________________________________________________</w:t>
      </w:r>
    </w:p>
    <w:p>
      <w:pPr>
        <w:ind w:firstLine="360"/>
      </w:pPr>
      <w:r>
        <w:rPr>
          <w:b w:val="0"/>
          <w:sz w:val="20"/>
        </w:rPr>
        <w:t>Telefone: _____________________________________________________________</w:t>
      </w:r>
    </w:p>
    <w:p>
      <w:pPr>
        <w:ind w:firstLine="360"/>
      </w:pPr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/>
          <w:sz w:val="22"/>
        </w:rPr>
        <w:t>III – DO IMÓVEL OBJETO DA LOCAÇÃO</w:t>
      </w:r>
    </w:p>
    <w:p/>
    <w:p>
      <w:pPr>
        <w:ind w:firstLine="360"/>
      </w:pPr>
      <w:r>
        <w:rPr>
          <w:b w:val="0"/>
          <w:sz w:val="20"/>
        </w:rPr>
        <w:t>Os LOCADORES locam ao(à) LOCATÁRIO(A) o imóvel de sua propriedade, objeto da partilha do espólio do(a) Sr.(a) ____________________________, localizado no endereço abaixo:</w:t>
      </w:r>
    </w:p>
    <w:p/>
    <w:p>
      <w:pPr>
        <w:ind w:firstLine="360"/>
      </w:pPr>
      <w:r>
        <w:rPr>
          <w:b w:val="0"/>
          <w:sz w:val="20"/>
        </w:rPr>
        <w:t>Endereço: _______________________________________________________________</w:t>
      </w:r>
    </w:p>
    <w:p>
      <w:pPr>
        <w:ind w:firstLine="360"/>
      </w:pPr>
      <w:r>
        <w:rPr>
          <w:b w:val="0"/>
          <w:sz w:val="20"/>
        </w:rPr>
        <w:t>Descrição: ______________________________________________________________</w:t>
      </w:r>
    </w:p>
    <w:p>
      <w:pPr>
        <w:ind w:firstLine="360"/>
      </w:pPr>
      <w:r>
        <w:rPr>
          <w:b w:val="0"/>
          <w:sz w:val="20"/>
        </w:rPr>
        <w:t>Matrícula nº: _____________________________________________________________</w:t>
      </w:r>
    </w:p>
    <w:p>
      <w:pPr>
        <w:ind w:firstLine="360"/>
      </w:pPr>
      <w:r>
        <w:rPr>
          <w:b w:val="0"/>
          <w:sz w:val="20"/>
        </w:rPr>
        <w:t>Registro no Cartório de Registro de Imóveis: _______________________________</w:t>
      </w:r>
    </w:p>
    <w:p/>
    <w:p>
      <w:r>
        <w:rPr>
          <w:b/>
          <w:sz w:val="22"/>
        </w:rPr>
        <w:t>IV – DA FINALIDADE</w:t>
      </w:r>
    </w:p>
    <w:p/>
    <w:p>
      <w:pPr>
        <w:ind w:firstLine="360"/>
      </w:pPr>
      <w:r>
        <w:rPr>
          <w:b w:val="0"/>
          <w:sz w:val="20"/>
        </w:rPr>
        <w:t>O imóvel ora locado destina-se exclusivamente para fins residenciais (ou comerciais, especificar: ______________________). O LOCATÁRIO se compromete a não alterar essa finalidade sem autorização prévia e escrita dos LOCADORES.</w:t>
      </w:r>
    </w:p>
    <w:p/>
    <w:p>
      <w:r>
        <w:rPr>
          <w:b/>
          <w:sz w:val="22"/>
        </w:rPr>
        <w:t>V – DO PRAZO</w:t>
      </w:r>
    </w:p>
    <w:p/>
    <w:p>
      <w:pPr>
        <w:ind w:firstLine="360"/>
      </w:pPr>
      <w:r>
        <w:rPr>
          <w:b w:val="0"/>
          <w:sz w:val="20"/>
        </w:rPr>
        <w:t>O prazo da locação é de ______ (____________) meses/anos, iniciando-se em __/__/____ e terminando em __/__/____, findo o qual, se não houver manifestação contrária, o contrato será automaticamente renovado por prazo indeterminado, conforme previsto na Lei nº 8.245/91.</w:t>
      </w:r>
    </w:p>
    <w:p/>
    <w:p>
      <w:r>
        <w:rPr>
          <w:b/>
          <w:sz w:val="22"/>
        </w:rPr>
        <w:t>VI – DO VALOR E DO PAGAMENTO</w:t>
      </w:r>
    </w:p>
    <w:p/>
    <w:p>
      <w:pPr>
        <w:ind w:firstLine="360"/>
      </w:pPr>
      <w:r>
        <w:rPr>
          <w:b w:val="0"/>
          <w:sz w:val="20"/>
        </w:rPr>
        <w:t>O aluguel mensal será de R$ __________________________ (______________________________________), a ser pago até o dia ___ de cada mês, na conta corrente abaixo indicada:</w:t>
      </w:r>
    </w:p>
    <w:p>
      <w:pPr>
        <w:ind w:firstLine="360"/>
      </w:pPr>
      <w:r>
        <w:rPr>
          <w:b w:val="0"/>
          <w:sz w:val="20"/>
        </w:rPr>
        <w:t>Banco: _____________________ Agência: _______________ Conta Corrente: ____________________</w:t>
      </w:r>
    </w:p>
    <w:p/>
    <w:p>
      <w:pPr>
        <w:ind w:firstLine="360"/>
      </w:pPr>
      <w:r>
        <w:rPr>
          <w:b w:val="0"/>
          <w:sz w:val="20"/>
        </w:rPr>
        <w:t>O valor do aluguel será reajustado anualmente pelo índice oficial adotado pelo governo, ou, na sua falta, pelo índice que vier a substituí-lo, conforme dispõe a legislação vigente.</w:t>
      </w:r>
    </w:p>
    <w:p/>
    <w:p>
      <w:r>
        <w:rPr>
          <w:b/>
          <w:sz w:val="22"/>
        </w:rPr>
        <w:t>VII – DAS DESPESAS E ENCARGOS</w:t>
      </w:r>
    </w:p>
    <w:p/>
    <w:p>
      <w:pPr>
        <w:ind w:firstLine="360"/>
      </w:pPr>
      <w:r>
        <w:rPr>
          <w:b w:val="0"/>
          <w:sz w:val="20"/>
        </w:rPr>
        <w:t>Ficarão a cargo do LOCATÁRIO as despesas ordinárias relativas ao consumo de água, energia elétrica, gás, telefone, condomínio, IPTU e demais encargos incidentes sobre o uso e posse do imóvel durante o prazo da locação.</w:t>
      </w:r>
    </w:p>
    <w:p/>
    <w:p>
      <w:r>
        <w:rPr>
          <w:b/>
          <w:sz w:val="22"/>
        </w:rPr>
        <w:t>VIII – DA CONSERVAÇÃO DO IMÓVEL</w:t>
      </w:r>
    </w:p>
    <w:p/>
    <w:p>
      <w:pPr>
        <w:ind w:firstLine="360"/>
      </w:pPr>
      <w:r>
        <w:rPr>
          <w:b w:val="0"/>
          <w:sz w:val="20"/>
        </w:rPr>
        <w:t>O LOCATÁRIO declara ter vistoriado o imóvel e o recebe no estado em que se encontra, comprometendo-se a conservá-lo e devolvê-lo nas mesmas condições, ressalvadas as deteriorações decorrentes do uso normal.</w:t>
      </w:r>
    </w:p>
    <w:p/>
    <w:p>
      <w:r>
        <w:rPr>
          <w:b/>
          <w:sz w:val="22"/>
        </w:rPr>
        <w:t>IX – DAS BENFEITORIAS</w:t>
      </w:r>
    </w:p>
    <w:p/>
    <w:p>
      <w:pPr>
        <w:ind w:firstLine="360"/>
      </w:pPr>
      <w:r>
        <w:rPr>
          <w:b w:val="0"/>
          <w:sz w:val="20"/>
        </w:rPr>
        <w:t>As benfeitorias necessárias poderão ser realizadas pelo LOCATÁRIO, mediante prévia autorização expressa dos LOCADORES, não cabendo indenização ao final da locação.</w:t>
      </w:r>
    </w:p>
    <w:p>
      <w:pPr>
        <w:ind w:firstLine="360"/>
      </w:pPr>
      <w:r>
        <w:rPr>
          <w:b w:val="0"/>
          <w:sz w:val="20"/>
        </w:rPr>
        <w:t>As benfeitorias voluptuárias e úteis somente poderão ser realizadas com autorização expressa dos LOCADORES, podendo estes exigir a remoção ao final da locação.</w:t>
      </w:r>
    </w:p>
    <w:p/>
    <w:p>
      <w:r>
        <w:rPr>
          <w:b/>
          <w:sz w:val="22"/>
        </w:rPr>
        <w:t>X – DO DIREITO DE PREFERÊNCIA</w:t>
      </w:r>
    </w:p>
    <w:p/>
    <w:p>
      <w:pPr>
        <w:ind w:firstLine="360"/>
      </w:pPr>
      <w:r>
        <w:rPr>
          <w:b w:val="0"/>
          <w:sz w:val="20"/>
        </w:rPr>
        <w:t>Caso os LOCADORES decidam vender o imóvel durante a vigência deste contrato, o LOCATÁRIO terá direito de preferência na aquisição, devendo ser notificado para exercer tal direito, conforme disposto no artigo 27 da Lei nº 8.245/91.</w:t>
      </w:r>
    </w:p>
    <w:p/>
    <w:p>
      <w:r>
        <w:rPr>
          <w:b/>
          <w:sz w:val="22"/>
        </w:rPr>
        <w:t>XI – DA RESCISÃO</w:t>
      </w:r>
    </w:p>
    <w:p/>
    <w:p>
      <w:pPr>
        <w:ind w:firstLine="360"/>
      </w:pPr>
      <w:r>
        <w:rPr>
          <w:b w:val="0"/>
          <w:sz w:val="20"/>
        </w:rPr>
        <w:t>O presente contrato poderá ser rescindido por qualquer das partes mediante notificação prévia por escrito com antecedência mínima de 30 (trinta) dias.</w:t>
      </w:r>
    </w:p>
    <w:p>
      <w:pPr>
        <w:ind w:firstLine="360"/>
      </w:pPr>
      <w:r>
        <w:rPr>
          <w:b w:val="0"/>
          <w:sz w:val="20"/>
        </w:rPr>
        <w:t>Em caso de descumprimento de qualquer cláusula deste contrato, a parte prejudicada poderá rescindir o contrato imediatamente, independentemente de notificação judicial ou extrajudicial.</w:t>
      </w:r>
    </w:p>
    <w:p/>
    <w:p>
      <w:r>
        <w:rPr>
          <w:b/>
          <w:sz w:val="22"/>
        </w:rPr>
        <w:t>XII – DAS DISPOSIÇÕES GERAIS</w:t>
      </w:r>
    </w:p>
    <w:p/>
    <w:p>
      <w:pPr>
        <w:ind w:firstLine="360"/>
      </w:pPr>
      <w:r>
        <w:rPr>
          <w:b w:val="0"/>
          <w:sz w:val="20"/>
        </w:rPr>
        <w:t>1. O LOCATÁRIO não poderá ceder, transferir ou sublocar o imóvel, total ou parcialmente, sem consentimento prévio e por escrito dos LOCADORES.</w:t>
      </w:r>
    </w:p>
    <w:p>
      <w:pPr>
        <w:ind w:firstLine="360"/>
      </w:pPr>
      <w:r>
        <w:rPr>
          <w:b w:val="0"/>
          <w:sz w:val="20"/>
        </w:rPr>
        <w:t>2. Os LOCADORES declaram estar de acordo com a locação do imóvel, assumindo responsabilidade solidária entre si pelo cumprimento das obrigações decorrentes deste contrato.</w:t>
      </w:r>
    </w:p>
    <w:p>
      <w:pPr>
        <w:ind w:firstLine="360"/>
      </w:pPr>
      <w:r>
        <w:rPr>
          <w:b w:val="0"/>
          <w:sz w:val="20"/>
        </w:rPr>
        <w:t>3. O presente contrato obriga as partes e seus sucessores, sendo vedada qualquer alteração sem consentimento mútuo por escrito.</w:t>
      </w:r>
    </w:p>
    <w:p/>
    <w:p>
      <w:r>
        <w:rPr>
          <w:b/>
          <w:sz w:val="22"/>
        </w:rPr>
        <w:t>XIII – DO FORO</w:t>
      </w:r>
    </w:p>
    <w:p/>
    <w:p>
      <w:pPr>
        <w:ind w:firstLine="360"/>
      </w:pPr>
      <w:r>
        <w:rPr>
          <w:b w:val="0"/>
          <w:sz w:val="20"/>
        </w:rPr>
        <w:t>Para dirimir quaisquer dúvidas ou litígios oriundos deste contrato, fica eleito o foro da Comarca de ____________________________, com renúncia de qualquer outro, por mais privilegiado que seja.</w:t>
      </w:r>
    </w:p>
    <w:p/>
    <w:p/>
    <w:p/>
    <w:p>
      <w:r>
        <w:rPr>
          <w:b w:val="0"/>
          <w:sz w:val="20"/>
        </w:rPr>
        <w:t>E, por estarem assim justos e contratados, assinam o presente contrato em ______ vias de igual teor e forma,</w:t>
      </w:r>
    </w:p>
    <w:p>
      <w:r>
        <w:rPr>
          <w:b w:val="0"/>
          <w:sz w:val="20"/>
        </w:rPr>
        <w:t>na presença das testemunhas abaixo.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ind w:firstLine="360"/>
      </w:pPr>
      <w:r>
        <w:rPr>
          <w:b w:val="0"/>
          <w:sz w:val="20"/>
        </w:rPr>
        <w:t>LOCADOR 1 - Nome:</w:t>
      </w:r>
    </w:p>
    <w:p>
      <w:pPr>
        <w:ind w:firstLine="360"/>
      </w:pPr>
      <w:r>
        <w:rPr>
          <w:b w:val="0"/>
          <w:sz w:val="20"/>
        </w:rPr>
        <w:t>CPF:</w:t>
      </w:r>
    </w:p>
    <w:p>
      <w:pPr>
        <w:ind w:firstLine="360"/>
      </w:pPr>
      <w:r>
        <w:rPr>
          <w:b w:val="0"/>
          <w:sz w:val="20"/>
        </w:rPr>
      </w:r>
    </w:p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ind w:firstLine="360"/>
      </w:pPr>
      <w:r>
        <w:rPr>
          <w:b w:val="0"/>
          <w:sz w:val="20"/>
        </w:rPr>
        <w:t>LOCADOR 2 - Nome:</w:t>
      </w:r>
    </w:p>
    <w:p>
      <w:pPr>
        <w:ind w:firstLine="360"/>
      </w:pPr>
      <w:r>
        <w:rPr>
          <w:b w:val="0"/>
          <w:sz w:val="20"/>
        </w:rPr>
        <w:t>CPF:</w:t>
      </w:r>
    </w:p>
    <w:p>
      <w:pPr>
        <w:ind w:firstLine="360"/>
      </w:pPr>
      <w:r>
        <w:rPr>
          <w:b w:val="0"/>
          <w:sz w:val="20"/>
        </w:rPr>
      </w:r>
    </w:p>
    <w:p>
      <w:pPr>
        <w:ind w:firstLine="360"/>
      </w:pPr>
      <w:r>
        <w:rPr>
          <w:b w:val="0"/>
          <w:sz w:val="20"/>
        </w:rPr>
        <w:t>(Adicionar linhas para demais herdeiros locadores, se necessário)</w:t>
      </w:r>
    </w:p>
    <w:p>
      <w:pPr>
        <w:ind w:firstLine="360"/>
      </w:pPr>
      <w:r>
        <w:rPr>
          <w:b w:val="0"/>
          <w:sz w:val="20"/>
        </w:rPr>
      </w:r>
    </w:p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ind w:firstLine="360"/>
      </w:pPr>
      <w:r>
        <w:rPr>
          <w:b w:val="0"/>
          <w:sz w:val="20"/>
        </w:rPr>
        <w:t>LOCATÁRIO - Nome:</w:t>
      </w:r>
    </w:p>
    <w:p>
      <w:pPr>
        <w:ind w:firstLine="360"/>
      </w:pPr>
      <w:r>
        <w:rPr>
          <w:b w:val="0"/>
          <w:sz w:val="20"/>
        </w:rPr>
        <w:t>CPF:</w:t>
      </w:r>
    </w:p>
    <w:p>
      <w:pPr>
        <w:ind w:firstLine="360"/>
      </w:pPr>
      <w:r>
        <w:rPr>
          <w:b w:val="0"/>
          <w:sz w:val="20"/>
        </w:rPr>
      </w:r>
    </w:p>
    <w:p>
      <w:pPr>
        <w:ind w:firstLine="360"/>
      </w:pPr>
      <w:r>
        <w:rPr>
          <w:b w:val="0"/>
          <w:sz w:val="20"/>
        </w:rPr>
        <w:t>Testemunhas:</w:t>
      </w:r>
    </w:p>
    <w:p>
      <w:pPr>
        <w:ind w:firstLine="360"/>
      </w:pPr>
      <w:r>
        <w:rPr>
          <w:b w:val="0"/>
          <w:sz w:val="20"/>
        </w:rPr>
        <w:t>1. Nome: ____________________________________ CPF: _______________________</w:t>
      </w:r>
    </w:p>
    <w:p>
      <w:pPr>
        <w:ind w:firstLine="360"/>
      </w:pPr>
      <w:r>
        <w:rPr>
          <w:b w:val="0"/>
          <w:sz w:val="20"/>
        </w:rPr>
        <w:t>2. Nome: ____________________________________ CPF: 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https://adv-modelos.com/contrato-de-aluguel-entre-herdeiros/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contrato-de-aluguel-entre-herdeiros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