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4"/>
        </w:rPr>
        <w:t>CONTRATO DE CONSÓRCIO</w:t>
      </w:r>
    </w:p>
    <w:p/>
    <w:p/>
    <w:p>
      <w:r>
        <w:rPr>
          <w:b w:val="0"/>
          <w:sz w:val="20"/>
        </w:rPr>
        <w:t>Pelo presente instrumento particular de contrato de consórcio, de um lado, a ADMINISTRADORA DE CONSÓRCIO, pessoa jurídica de direito privado, inscrita no CNPJ sob nº ____________________, com sede na ____________________________, doravante denominada ADMINISTRADORA, e de outro lado, o CONSORCIADO, pessoa física ou jurídica, qualificado no cadastro próprio da ADMINISTRADORA, têm entre si justo e contratado o que segue:</w:t>
      </w:r>
    </w:p>
    <w:p/>
    <w:p/>
    <w:p>
      <w:r>
        <w:rPr>
          <w:b/>
          <w:sz w:val="22"/>
        </w:rPr>
        <w:t>CLÁUSULA 1ª – DO OBJETO</w:t>
      </w:r>
    </w:p>
    <w:p>
      <w:r>
        <w:rPr>
          <w:b w:val="0"/>
          <w:sz w:val="20"/>
        </w:rPr>
        <w:t>O presente contrato tem por objeto a participação do CONSORCIADO em grupo de consórcio administrado pela ADMINISTRADORA, destinado à aquisição do bem _______________________________, conforme especificações constantes no Plano de Consórcio.</w:t>
      </w:r>
    </w:p>
    <w:p/>
    <w:p>
      <w:r>
        <w:rPr>
          <w:b/>
          <w:sz w:val="22"/>
        </w:rPr>
        <w:t>CLÁUSULA 2ª – DO GRUPO E DO COTISTA</w:t>
      </w:r>
    </w:p>
    <w:p>
      <w:r>
        <w:rPr>
          <w:b w:val="0"/>
          <w:sz w:val="20"/>
        </w:rPr>
        <w:t>O CONSORCIADO integra o grupo de consórcio nº ____________, sendo titular da cota nº ___________.</w:t>
      </w:r>
    </w:p>
    <w:p/>
    <w:p>
      <w:r>
        <w:rPr>
          <w:b/>
          <w:sz w:val="22"/>
        </w:rPr>
        <w:t>CLÁUSULA 3ª – DAS OBRIGAÇÕES DO CONSORCIADO</w:t>
      </w:r>
    </w:p>
    <w:p>
      <w:r>
        <w:rPr>
          <w:b w:val="0"/>
          <w:sz w:val="20"/>
        </w:rPr>
        <w:t>São obrigações do CONSORCIADO:</w:t>
      </w:r>
    </w:p>
    <w:p>
      <w:r>
        <w:rPr>
          <w:b/>
          <w:sz w:val="20"/>
        </w:rPr>
        <w:t>- Efetuar o pagamento das parcelas mensais nas datas estipuladas;</w:t>
      </w:r>
    </w:p>
    <w:p>
      <w:r>
        <w:rPr>
          <w:b/>
          <w:sz w:val="20"/>
        </w:rPr>
        <w:t>- Cumprir as normas do regulamento do grupo de consórcio;</w:t>
      </w:r>
    </w:p>
    <w:p>
      <w:r>
        <w:rPr>
          <w:b/>
          <w:sz w:val="20"/>
        </w:rPr>
        <w:t>- Manter atualizados seus dados cadastrais junto à ADMINISTRADORA;</w:t>
      </w:r>
    </w:p>
    <w:p>
      <w:r>
        <w:rPr>
          <w:b/>
          <w:sz w:val="20"/>
        </w:rPr>
        <w:t>- Comunicar à ADMINISTRADORA qualquer alteração que possa afetar o contrato.</w:t>
      </w:r>
    </w:p>
    <w:p/>
    <w:p>
      <w:r>
        <w:rPr>
          <w:b/>
          <w:sz w:val="22"/>
        </w:rPr>
        <w:t>CLÁUSULA 4ª – DAS PARCELAS E DO PAGAMENTO</w:t>
      </w:r>
    </w:p>
    <w:p>
      <w:r>
        <w:rPr>
          <w:b w:val="0"/>
          <w:sz w:val="20"/>
        </w:rPr>
        <w:t>O CONSORCIADO se compromete a pagar o valor total de R$ ______________, dividido em ______ parcelas mensais e sucessivas de R$ ____________, com vencimento todo dia __ de cada mês, corrigidas conforme previsto no regulamento.</w:t>
      </w:r>
    </w:p>
    <w:p/>
    <w:p>
      <w:r>
        <w:rPr>
          <w:b/>
          <w:sz w:val="22"/>
        </w:rPr>
        <w:t>CLÁUSULA 5ª – DA ASSEMBLEIA E DA CONTEMPLAÇÃO</w:t>
      </w:r>
    </w:p>
    <w:p>
      <w:r>
        <w:rPr>
          <w:b w:val="0"/>
          <w:sz w:val="20"/>
        </w:rPr>
        <w:t>A contemplação do CONSORCIADO ocorrerá por meio de sorteio, lance ou outra forma prevista no regulamento do grupo, respeitando as regras estabelecidas pela ADMINISTRADORA.</w:t>
      </w:r>
    </w:p>
    <w:p/>
    <w:p>
      <w:r>
        <w:rPr>
          <w:b/>
          <w:sz w:val="22"/>
        </w:rPr>
        <w:t>CLÁUSULA 6ª – DO USO DA CARTA DE CRÉDITO</w:t>
      </w:r>
    </w:p>
    <w:p>
      <w:r>
        <w:rPr>
          <w:b w:val="0"/>
          <w:sz w:val="20"/>
        </w:rPr>
        <w:t>Após a contemplação e quitação das parcelas vincendas, o CONSORCIADO poderá utilizar a carta de crédito para aquisição do bem objeto deste contrato, conforme condições do grupo.</w:t>
      </w:r>
    </w:p>
    <w:p/>
    <w:p>
      <w:r>
        <w:rPr>
          <w:b/>
          <w:sz w:val="22"/>
        </w:rPr>
        <w:t>CLÁUSULA 7ª – DAS MULTAS E PENALIDADES</w:t>
      </w:r>
    </w:p>
    <w:p>
      <w:r>
        <w:rPr>
          <w:b w:val="0"/>
          <w:sz w:val="20"/>
        </w:rPr>
        <w:t>O atraso no pagamento das parcelas implicará na aplicação de multa de 2% sobre o valor da parcela em atraso, além de juros moratórios de 1% ao mês, conforme previsto na legislação vigente e no regulamento.</w:t>
      </w:r>
    </w:p>
    <w:p/>
    <w:p>
      <w:r>
        <w:rPr>
          <w:b/>
          <w:sz w:val="22"/>
        </w:rPr>
        <w:t>CLÁUSULA 8ª – DA RESCISÃO</w:t>
      </w:r>
    </w:p>
    <w:p>
      <w:r>
        <w:rPr>
          <w:b w:val="0"/>
          <w:sz w:val="20"/>
        </w:rPr>
        <w:t>O presente contrato poderá ser rescindido nos termos do regulamento, especialmente nos casos de inadimplência ou desistência do CONSORCIADO, observadas as condições e prazos previstos.</w:t>
      </w:r>
    </w:p>
    <w:p/>
    <w:p>
      <w:r>
        <w:rPr>
          <w:b/>
          <w:sz w:val="22"/>
        </w:rPr>
        <w:t>CLÁUSULA 9ª – DAS DISPOSIÇÕES GERAIS</w:t>
      </w:r>
    </w:p>
    <w:p>
      <w:r>
        <w:rPr>
          <w:b w:val="0"/>
          <w:sz w:val="20"/>
        </w:rPr>
        <w:t>Este contrato rege-se pela Lei nº 11.795/2008, pelo Código de Defesa do Consumidor e pelas disposições do regulamento do grupo de consórcio, que o CONSORCIADO declara conhecer e aceitar.</w:t>
      </w:r>
    </w:p>
    <w:p/>
    <w:p>
      <w:r>
        <w:rPr>
          <w:b/>
          <w:sz w:val="22"/>
        </w:rPr>
        <w:t>CLÁUSULA 10ª – DO FORO</w:t>
      </w:r>
    </w:p>
    <w:p>
      <w:r>
        <w:rPr>
          <w:b w:val="0"/>
          <w:sz w:val="20"/>
        </w:rPr>
        <w:t>Fica eleito o foro da comarca de __________________________, para dirimir quaisquer dúvidas ou litígios decorrentes deste contrato, com renúncia a qualquer outro, por mais privilegiado que seja.</w:t>
      </w:r>
    </w:p>
    <w:p/>
    <w:p/>
    <w:p/>
    <w:p>
      <w:pPr>
        <w:jc w:val="center"/>
      </w:pPr>
      <w:r>
        <w:rPr>
          <w:b w:val="0"/>
          <w:sz w:val="20"/>
        </w:rPr>
        <w:t>_________________________________________</w:t>
      </w:r>
    </w:p>
    <w:p>
      <w:pPr>
        <w:jc w:val="center"/>
      </w:pPr>
      <w:r>
        <w:rPr>
          <w:b w:val="0"/>
          <w:sz w:val="20"/>
        </w:rPr>
        <w:t>ADMINISTRADORA DE CONSÓRCIO</w:t>
      </w:r>
    </w:p>
    <w:p/>
    <w:p/>
    <w:p/>
    <w:p/>
    <w:p>
      <w:pPr>
        <w:jc w:val="center"/>
      </w:pPr>
      <w:r>
        <w:rPr>
          <w:b w:val="0"/>
          <w:sz w:val="20"/>
        </w:rPr>
        <w:t>_________________________________________</w:t>
      </w:r>
    </w:p>
    <w:p>
      <w:pPr>
        <w:jc w:val="center"/>
      </w:pPr>
      <w:r>
        <w:rPr>
          <w:b w:val="0"/>
          <w:sz w:val="20"/>
        </w:rPr>
        <w:t>CONSORCIADO</w:t>
      </w:r>
    </w:p>
    <w:p/>
    <w:p/>
    <w:p/>
    <w:p/>
    <w:p>
      <w:r>
        <w:rPr>
          <w:b w:val="0"/>
          <w:sz w:val="20"/>
        </w:rPr>
        <w:t>Local: ____________________________</w:t>
      </w:r>
    </w:p>
    <w:p>
      <w:r>
        <w:rPr>
          <w:b w:val="0"/>
          <w:sz w:val="20"/>
        </w:rPr>
        <w:t>Data: ____ / ____ / ______</w:t>
      </w:r>
    </w:p>
    <w:p>
      <w:r>
        <w:br w:type="page"/>
      </w:r>
    </w:p>
    <w:p>
      <w:pPr>
        <w:jc w:val="center"/>
      </w:pPr>
      <w:r>
        <w:rPr>
          <w:color w:val="555555"/>
          <w:sz w:val="24"/>
        </w:rPr>
        <w:t>Fonte original deste documento:</w:t>
      </w:r>
    </w:p>
    <w:p>
      <w:pPr>
        <w:jc w:val="center"/>
      </w:pPr>
      <w:hyperlink r:id="rId9">
        <w:r>
          <w:rPr>
            <w:color w:val="0000FF"/>
            <w:u w:val="single"/>
          </w:rPr>
          <w:t>https://adv-modelos.com/contrato-de-consorcio/</w:t>
        </w:r>
      </w:hyperlink>
    </w:p>
    <w:p>
      <w:pPr>
        <w:jc w:val="center"/>
      </w:pPr>
      <w:r>
        <w:rPr>
          <w:color w:val="555555"/>
          <w:sz w:val="26"/>
        </w:rPr>
        <w:t>Este modelo foi útil para você?</w:t>
      </w:r>
    </w:p>
    <w:p>
      <w:pPr>
        <w:jc w:val="center"/>
      </w:pPr>
      <w:r>
        <w:rPr>
          <w:color w:val="555555"/>
          <w:sz w:val="26"/>
        </w:rPr>
        <w:t>Encontre outros modelos atualizados em:</w:t>
      </w:r>
    </w:p>
    <w:p>
      <w:pPr>
        <w:jc w:val="center"/>
      </w:pPr>
      <w:hyperlink r:id="rId10">
        <w:r>
          <w:rPr>
            <w:color w:val="0000FF"/>
            <w:u w:val="single"/>
          </w:rPr>
          <w:t>https://adv-modelos.com</w:t>
        </w:r>
      </w:hyperlink>
    </w:p>
    <w:p>
      <w:pPr>
        <w:jc w:val="center"/>
      </w:pPr>
      <w:r>
        <w:rPr>
          <w:color w:val="808080"/>
          <w:sz w:val="20"/>
        </w:rPr>
        <w:t>Este modelo é destinado exclusivamente para uso pessoal e não comercial.</w:t>
        <w:br/>
        <w:t>Ao compartilhar ou publicar, a citação da fonte é obrigatória. © adv-modelos.com</w:t>
      </w:r>
    </w:p>
    <w:sectPr w:rsidR="00FC693F" w:rsidRPr="0006063C" w:rsidSect="00034616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adv-modelos.com/contrato-de-consorcio/" TargetMode="External"/><Relationship Id="rId10" Type="http://schemas.openxmlformats.org/officeDocument/2006/relationships/hyperlink" Target="https://adv-modelo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