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CONTRATO DE DOAÇÃO DE IMÓVEL</w:t>
      </w:r>
    </w:p>
    <w:p/>
    <w:p/>
    <w:p>
      <w:r>
        <w:rPr>
          <w:b/>
          <w:sz w:val="22"/>
        </w:rPr>
        <w:t>Pelo presente instrumento particular de Doação, de um lado, como DOADOR(a):</w:t>
      </w:r>
    </w:p>
    <w:p>
      <w:r>
        <w:rPr>
          <w:b w:val="0"/>
          <w:sz w:val="22"/>
        </w:rPr>
        <w:t>______________________________________________________________, brasileiro(a), estado civil _____________, profissão ____________________, portador(a) do RG nº ____________________, inscrito(a) no CPF sob nº ____________________, residente e domiciliado(a) à ______________________________________________________________;</w:t>
      </w:r>
    </w:p>
    <w:p/>
    <w:p>
      <w:r>
        <w:rPr>
          <w:b/>
          <w:sz w:val="22"/>
        </w:rPr>
        <w:t>E de outro lado, como DONATÁRIO(a):</w:t>
      </w:r>
    </w:p>
    <w:p>
      <w:r>
        <w:rPr>
          <w:b w:val="0"/>
          <w:sz w:val="22"/>
        </w:rPr>
        <w:t>______________________________________________________________, brasileiro(a), estado civil _____________, profissão ____________________, portador(a) do RG nº ____________________, inscrito(a) no CPF sob nº ____________________, residente e domiciliado(a) à ______________________________________________________________;</w:t>
      </w:r>
    </w:p>
    <w:p/>
    <w:p>
      <w:pPr>
        <w:jc w:val="left"/>
      </w:pPr>
      <w:r>
        <w:rPr>
          <w:b/>
          <w:sz w:val="22"/>
        </w:rPr>
        <w:t>CONSIDERANDO QUE:</w:t>
      </w:r>
    </w:p>
    <w:p>
      <w:r>
        <w:rPr>
          <w:b w:val="0"/>
          <w:sz w:val="22"/>
        </w:rPr>
        <w:t>I - O DOADOR é legítimo proprietário do imóvel abaixo descrito e caracterizado;</w:t>
      </w:r>
    </w:p>
    <w:p>
      <w:r>
        <w:rPr>
          <w:b w:val="0"/>
          <w:sz w:val="22"/>
        </w:rPr>
        <w:t>II - O DOADOR deseja doar ao DONATÁRIO o referido imóvel, gratuitamente e de forma irrevogável e irretratável;</w:t>
      </w:r>
    </w:p>
    <w:p>
      <w:r>
        <w:rPr>
          <w:b w:val="0"/>
          <w:sz w:val="22"/>
        </w:rPr>
        <w:t>III - O DONATÁRIO aceita a doação nos termos e condições deste contrato;</w:t>
      </w:r>
    </w:p>
    <w:p/>
    <w:p>
      <w:pPr>
        <w:jc w:val="left"/>
      </w:pPr>
      <w:r>
        <w:rPr>
          <w:b/>
          <w:sz w:val="22"/>
        </w:rPr>
        <w:t>CLÁUSULAS:</w:t>
      </w:r>
    </w:p>
    <w:p/>
    <w:p>
      <w:r>
        <w:rPr>
          <w:b/>
          <w:sz w:val="22"/>
        </w:rPr>
        <w:t>Cláusula 1ª – Do Objeto</w:t>
      </w:r>
    </w:p>
    <w:p>
      <w:r>
        <w:rPr>
          <w:b w:val="0"/>
          <w:sz w:val="22"/>
        </w:rPr>
        <w:t>O DOADOR doa ao DONATÁRIO, que aceita, o imóvel de sua propriedade, descrito e caracterizado como segue:</w:t>
      </w:r>
    </w:p>
    <w:p>
      <w:r>
        <w:rPr>
          <w:b w:val="0"/>
          <w:sz w:val="22"/>
        </w:rPr>
        <w:t>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</w:t>
      </w:r>
    </w:p>
    <w:p/>
    <w:p>
      <w:r>
        <w:rPr>
          <w:b/>
          <w:sz w:val="22"/>
        </w:rPr>
        <w:t>Cláusula 2ª – Da Transferência de Propriedade</w:t>
      </w:r>
    </w:p>
    <w:p>
      <w:r>
        <w:rPr>
          <w:b w:val="0"/>
          <w:sz w:val="22"/>
        </w:rPr>
        <w:t>A posse e propriedade do imóvel objeto desta doação serão transferidas ao DONATÁRIO a partir da assinatura deste contrato, ficando o DOADOR responsável por providenciar a lavratura da escritura pública de doação e seu registro junto ao Cartório de Registro de Imóveis competente, às expensas do DONATÁRIO.</w:t>
      </w:r>
    </w:p>
    <w:p/>
    <w:p>
      <w:r>
        <w:rPr>
          <w:b/>
          <w:sz w:val="22"/>
        </w:rPr>
        <w:t>Cláusula 3ª – Das Obrigações do DOADOR</w:t>
      </w:r>
    </w:p>
    <w:p>
      <w:r>
        <w:rPr>
          <w:b w:val="0"/>
          <w:sz w:val="22"/>
        </w:rPr>
        <w:t>O DOADOR se compromete a entregar o imóvel livre e desembaraçado de quaisquer ônus, dívidas, hipotecas, penhoras ou quaisquer gravames.</w:t>
      </w:r>
    </w:p>
    <w:p/>
    <w:p>
      <w:r>
        <w:rPr>
          <w:b/>
          <w:sz w:val="22"/>
        </w:rPr>
        <w:t>Cláusula 4ª – Das Obrigações do DONATÁRIO</w:t>
      </w:r>
    </w:p>
    <w:p>
      <w:r>
        <w:rPr>
          <w:b w:val="0"/>
          <w:sz w:val="22"/>
        </w:rPr>
        <w:t>O DONATÁRIO se obriga a arcar com todas as despesas relativas à escritura pública, registro do imóvel, impostos incidentes após a data da assinatura do presente contrato e demais encargos a ele atribuídos por lei.</w:t>
      </w:r>
    </w:p>
    <w:p/>
    <w:p>
      <w:r>
        <w:rPr>
          <w:b/>
          <w:sz w:val="22"/>
        </w:rPr>
        <w:t>Cláusula 5ª – Da Irrevogabilidade e Irretratabilidade</w:t>
      </w:r>
    </w:p>
    <w:p>
      <w:r>
        <w:rPr>
          <w:b w:val="0"/>
          <w:sz w:val="22"/>
        </w:rPr>
        <w:t>A presente doação é feita de forma irrevogável e irretratável, não podendo o DOADOR reaver o imóvel doado, salvo nas hipóteses legais previstas no Código Civil.</w:t>
      </w:r>
    </w:p>
    <w:p/>
    <w:p>
      <w:r>
        <w:rPr>
          <w:b/>
          <w:sz w:val="22"/>
        </w:rPr>
        <w:t>Cláusula 6ª – Das Disposições Gerais</w:t>
      </w:r>
    </w:p>
    <w:p>
      <w:r>
        <w:rPr>
          <w:b w:val="0"/>
          <w:sz w:val="22"/>
        </w:rPr>
        <w:t>Fica eleito o foro da comarca de _______________________ para dirimir quaisquer dúvidas ou conflitos decorrentes deste contrato, com renúncia expressa a qualquer outro, por mais privilegiado que seja.</w:t>
      </w:r>
    </w:p>
    <w:p/>
    <w:p/>
    <w:p/>
    <w:p>
      <w:pPr>
        <w:jc w:val="center"/>
      </w:pPr>
      <w:r>
        <w:rPr>
          <w:b w:val="0"/>
          <w:sz w:val="22"/>
        </w:rPr>
        <w:t>E, por estarem assim justos e contratados, assinam o presente instrumento em 2 (duas) vias de igual teor, na presença das testemunhas abaixo.</w:t>
      </w:r>
    </w:p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DOADOR(a)</w:t>
              <w:br/>
              <w:br/>
              <w:br/>
              <w:br/>
              <w:t>_______________________________</w:t>
              <w:br/>
              <w:t>Nome completo</w:t>
              <w:br/>
              <w:t>CPF: ________________</w:t>
            </w:r>
          </w:p>
        </w:tc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DONATÁRIO(a)</w:t>
              <w:br/>
              <w:br/>
              <w:br/>
              <w:br/>
              <w:t>_______________________________</w:t>
              <w:br/>
              <w:t>Nome completo</w:t>
              <w:br/>
              <w:t>CPF: ________________</w:t>
            </w:r>
          </w:p>
        </w:tc>
      </w:tr>
      <w:tr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TESTEMUNHA 1</w:t>
              <w:br/>
              <w:br/>
              <w:br/>
              <w:br/>
              <w:t>_______________________________</w:t>
              <w:br/>
              <w:t>Nome completo</w:t>
              <w:br/>
              <w:t>CPF: ________________</w:t>
            </w:r>
          </w:p>
        </w:tc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TESTEMUNHA 2</w:t>
              <w:br/>
              <w:br/>
              <w:br/>
              <w:br/>
              <w:t>_______________________________</w:t>
              <w:br/>
              <w:t>Nome completo</w:t>
              <w:br/>
              <w:t>CPF: ________________</w:t>
            </w:r>
          </w:p>
        </w:tc>
      </w:tr>
      <w:tr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/>
        </w:tc>
        <w:tc>
          <w:tcPr>
            <w:tcW w:type="dxa" w:w="453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/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https://adv-modelos.com/contrato-de-doacao-de-imovel/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contrato-de-doacao-de-imovel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