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CONTRATO DE PRESTAÇÃO DE SERVIÇOS DE PEDREIRO</w:t>
      </w:r>
    </w:p>
    <w:p/>
    <w:p/>
    <w:p>
      <w:r>
        <w:rPr>
          <w:b/>
          <w:sz w:val="20"/>
        </w:rPr>
        <w:t>CONTRATANTE:</w:t>
      </w:r>
    </w:p>
    <w:p>
      <w:r>
        <w:rPr>
          <w:b w:val="0"/>
          <w:sz w:val="20"/>
        </w:rPr>
        <w:t>Nome: ____________________________________________________________</w:t>
      </w:r>
    </w:p>
    <w:p>
      <w:r>
        <w:rPr>
          <w:b w:val="0"/>
          <w:sz w:val="20"/>
        </w:rPr>
        <w:t>CPF/CNPJ: _________________________________________________________</w:t>
      </w:r>
    </w:p>
    <w:p>
      <w:r>
        <w:rPr>
          <w:b w:val="0"/>
          <w:sz w:val="20"/>
        </w:rPr>
        <w:t>Endereço: _________________________________________________________</w:t>
      </w:r>
    </w:p>
    <w:p>
      <w:r>
        <w:rPr>
          <w:b w:val="0"/>
          <w:sz w:val="20"/>
        </w:rPr>
        <w:t>Telefone: __________________________________________________________</w:t>
      </w:r>
    </w:p>
    <w:p/>
    <w:p>
      <w:r>
        <w:rPr>
          <w:b/>
          <w:sz w:val="20"/>
        </w:rPr>
        <w:t>CONTRATADO (PEDREIRO):</w:t>
      </w:r>
    </w:p>
    <w:p>
      <w:r>
        <w:rPr>
          <w:b w:val="0"/>
          <w:sz w:val="20"/>
        </w:rPr>
        <w:t>Nome: ____________________________________________________________</w:t>
      </w:r>
    </w:p>
    <w:p>
      <w:r>
        <w:rPr>
          <w:b w:val="0"/>
          <w:sz w:val="20"/>
        </w:rPr>
        <w:t>CPF: ______________________________________________________________</w:t>
      </w:r>
    </w:p>
    <w:p>
      <w:r>
        <w:rPr>
          <w:b w:val="0"/>
          <w:sz w:val="20"/>
        </w:rPr>
        <w:t>Endereço: _________________________________________________________</w:t>
      </w:r>
    </w:p>
    <w:p>
      <w:r>
        <w:rPr>
          <w:b w:val="0"/>
          <w:sz w:val="20"/>
        </w:rPr>
        <w:t>Telefone: __________________________________________________________</w:t>
      </w:r>
    </w:p>
    <w:p/>
    <w:p/>
    <w:p>
      <w:pPr>
        <w:jc w:val="left"/>
      </w:pPr>
      <w:r>
        <w:rPr>
          <w:b/>
          <w:sz w:val="22"/>
        </w:rPr>
        <w:t>CLÁUSULA 1 – DO OBJETO</w:t>
      </w:r>
    </w:p>
    <w:p>
      <w:r>
        <w:rPr>
          <w:b w:val="0"/>
          <w:sz w:val="20"/>
        </w:rPr>
        <w:t>1.1 O presente contrato tem por objeto a prestação de serviços de pedreiro para execução de obras, reformas, reparos e demais trabalhos relacionados à construção civil, conforme especificações a seguir:</w:t>
      </w:r>
    </w:p>
    <w:p>
      <w:pPr>
        <w:ind w:firstLine="425"/>
      </w:pPr>
      <w:r>
        <w:rPr>
          <w:b w:val="0"/>
          <w:sz w:val="20"/>
        </w:rPr>
        <w:t>_____________________________________________________________________________________</w:t>
      </w:r>
    </w:p>
    <w:p>
      <w:pPr>
        <w:ind w:firstLine="425"/>
      </w:pPr>
      <w:r>
        <w:rPr>
          <w:b w:val="0"/>
          <w:sz w:val="20"/>
        </w:rPr>
        <w:t>_____________________________________________________________________________________</w:t>
      </w:r>
    </w:p>
    <w:p>
      <w:pPr>
        <w:ind w:firstLine="425"/>
      </w:pPr>
      <w:r>
        <w:rPr>
          <w:b w:val="0"/>
          <w:sz w:val="20"/>
        </w:rPr>
        <w:t>_____________________________________________________________________________________</w:t>
      </w:r>
    </w:p>
    <w:p/>
    <w:p>
      <w:pPr>
        <w:jc w:val="left"/>
      </w:pPr>
      <w:r>
        <w:rPr>
          <w:b/>
          <w:sz w:val="22"/>
        </w:rPr>
        <w:t>CLÁUSULA 2 – DAS OBRIGAÇÕES DO CONTRATADO</w:t>
      </w:r>
    </w:p>
    <w:p>
      <w:r>
        <w:rPr>
          <w:b w:val="0"/>
          <w:sz w:val="20"/>
        </w:rPr>
        <w:t>2.1 Realizar os serviços com a diligência, técnica e qualidade necessárias, seguindo as normas técnicas e de segurança aplicáveis.</w:t>
      </w:r>
    </w:p>
    <w:p>
      <w:r>
        <w:rPr>
          <w:b w:val="0"/>
          <w:sz w:val="20"/>
        </w:rPr>
        <w:t>2.2 Fornecer as ferramentas e equipamentos próprios para a execução do serviço, salvo acordo contrário.</w:t>
      </w:r>
    </w:p>
    <w:p>
      <w:r>
        <w:rPr>
          <w:b w:val="0"/>
          <w:sz w:val="20"/>
        </w:rPr>
        <w:t>2.3 Cumprir os prazos estipulados para a conclusão dos serviços.</w:t>
      </w:r>
    </w:p>
    <w:p>
      <w:r>
        <w:rPr>
          <w:b w:val="0"/>
          <w:sz w:val="20"/>
        </w:rPr>
        <w:t>2.4 Zelar pela conservação do local de trabalho e pela segurança de terceiros.</w:t>
      </w:r>
    </w:p>
    <w:p>
      <w:r>
        <w:rPr>
          <w:b w:val="0"/>
          <w:sz w:val="20"/>
        </w:rPr>
        <w:t>2.5 Comunicar imediatamente ao CONTRATANTE qualquer fato que possa prejudicar a execução do serviço.</w:t>
      </w:r>
    </w:p>
    <w:p/>
    <w:p>
      <w:pPr>
        <w:jc w:val="left"/>
      </w:pPr>
      <w:r>
        <w:rPr>
          <w:b/>
          <w:sz w:val="22"/>
        </w:rPr>
        <w:t>CLÁUSULA 3 – DAS OBRIGAÇÕES DO CONTRATANTE</w:t>
      </w:r>
    </w:p>
    <w:p>
      <w:r>
        <w:rPr>
          <w:b w:val="0"/>
          <w:sz w:val="20"/>
        </w:rPr>
        <w:t>3.1 Fornecer ao CONTRATADO o acesso ao local da obra e as condições necessárias para a execução dos serviços.</w:t>
      </w:r>
    </w:p>
    <w:p>
      <w:r>
        <w:rPr>
          <w:b w:val="0"/>
          <w:sz w:val="20"/>
        </w:rPr>
        <w:t>3.2 Efetuar o pagamento conforme estipulado neste contrato.</w:t>
      </w:r>
    </w:p>
    <w:p>
      <w:r>
        <w:rPr>
          <w:b w:val="0"/>
          <w:sz w:val="20"/>
        </w:rPr>
        <w:t>3.3 Informar previamente sobre quaisquer alterações no projeto ou serviço contratado.</w:t>
      </w:r>
    </w:p>
    <w:p/>
    <w:p>
      <w:pPr>
        <w:jc w:val="left"/>
      </w:pPr>
      <w:r>
        <w:rPr>
          <w:b/>
          <w:sz w:val="22"/>
        </w:rPr>
        <w:t>CLÁUSULA 4 – DO PRAZO</w:t>
      </w:r>
    </w:p>
    <w:p>
      <w:r>
        <w:rPr>
          <w:b w:val="0"/>
          <w:sz w:val="20"/>
        </w:rPr>
        <w:t>4.1 O prazo para execução dos serviços será de ________________ dias, iniciando-se em __/__/____, podendo ser prorrogado mediante acordo entre as partes.</w:t>
      </w:r>
    </w:p>
    <w:p/>
    <w:p>
      <w:pPr>
        <w:jc w:val="left"/>
      </w:pPr>
      <w:r>
        <w:rPr>
          <w:b/>
          <w:sz w:val="22"/>
        </w:rPr>
        <w:t>CLÁUSULA 5 – DO PREÇO E FORMA DE PAGAMENTO</w:t>
      </w:r>
    </w:p>
    <w:p>
      <w:r>
        <w:rPr>
          <w:b w:val="0"/>
          <w:sz w:val="20"/>
        </w:rPr>
        <w:t>5.1 O valor total pelos serviços prestados será de R$ ______________________ (__________________________________________________).</w:t>
      </w:r>
    </w:p>
    <w:p>
      <w:r>
        <w:rPr>
          <w:b w:val="0"/>
          <w:sz w:val="20"/>
        </w:rPr>
        <w:t>5.2 O pagamento será realizado da seguinte forma:</w:t>
      </w:r>
    </w:p>
    <w:p>
      <w:r>
        <w:rPr>
          <w:b w:val="0"/>
          <w:sz w:val="20"/>
        </w:rPr>
        <w:t>- Sinal de R$ ________________ na assinatura deste contrato;</w:t>
      </w:r>
    </w:p>
    <w:p>
      <w:r>
        <w:rPr>
          <w:b w:val="0"/>
          <w:sz w:val="20"/>
        </w:rPr>
        <w:t>- Restante em ______________ parcelas mensais e consecutivas de R$ ______________ cada, vencendo-se a primeira em __/__/____.</w:t>
      </w:r>
    </w:p>
    <w:p>
      <w:r>
        <w:rPr>
          <w:b w:val="0"/>
          <w:sz w:val="20"/>
        </w:rPr>
        <w:t>5.3 O pagamento deverá ser efetuado via ___________________________________________________.</w:t>
      </w:r>
    </w:p>
    <w:p/>
    <w:p>
      <w:pPr>
        <w:jc w:val="left"/>
      </w:pPr>
      <w:r>
        <w:rPr>
          <w:b/>
          <w:sz w:val="22"/>
        </w:rPr>
        <w:t>CLÁUSULA 6 – DAS RESPONSABILIDADES</w:t>
      </w:r>
    </w:p>
    <w:p>
      <w:r>
        <w:rPr>
          <w:b w:val="0"/>
          <w:sz w:val="20"/>
        </w:rPr>
        <w:t>6.1 O CONTRATADO é responsável por acidentes e danos causados por sua culpa ou dolo durante a execução dos serviços.</w:t>
      </w:r>
    </w:p>
    <w:p>
      <w:r>
        <w:rPr>
          <w:b w:val="0"/>
          <w:sz w:val="20"/>
        </w:rPr>
        <w:t>6.2 O CONTRATANTE não se responsabiliza por acidentes pessoais do CONTRATADO ou de terceiros contratados por este.</w:t>
      </w:r>
    </w:p>
    <w:p/>
    <w:p>
      <w:pPr>
        <w:jc w:val="left"/>
      </w:pPr>
      <w:r>
        <w:rPr>
          <w:b/>
          <w:sz w:val="22"/>
        </w:rPr>
        <w:t>CLÁUSULA 7 – DA RESCISÃO</w:t>
      </w:r>
    </w:p>
    <w:p>
      <w:r>
        <w:rPr>
          <w:b w:val="0"/>
          <w:sz w:val="20"/>
        </w:rPr>
        <w:t>7.1 O presente contrato poderá ser rescindido por qualquer das partes mediante aviso prévio de 15 (quinze) dias.</w:t>
      </w:r>
    </w:p>
    <w:p>
      <w:r>
        <w:rPr>
          <w:b w:val="0"/>
          <w:sz w:val="20"/>
        </w:rPr>
        <w:t>7.2 Em caso de rescisão antecipada sem justa causa pelo CONTRATANTE, este deverá pagar ao CONTRATADO o valor proporcional aos serviços já executados e eventuais despesas comprovadas.</w:t>
      </w:r>
    </w:p>
    <w:p>
      <w:r>
        <w:rPr>
          <w:b w:val="0"/>
          <w:sz w:val="20"/>
        </w:rPr>
        <w:t>7.3 O não cumprimento das obrigações ajustadas poderá ensejar a rescisão imediata, sem prejuízo da cobrança de perdas e danos.</w:t>
      </w:r>
    </w:p>
    <w:p/>
    <w:p>
      <w:pPr>
        <w:jc w:val="left"/>
      </w:pPr>
      <w:r>
        <w:rPr>
          <w:b/>
          <w:sz w:val="22"/>
        </w:rPr>
        <w:t>CLÁUSULA 8 – DAS DISPOSIÇÕES GERAIS</w:t>
      </w:r>
    </w:p>
    <w:p>
      <w:r>
        <w:rPr>
          <w:b w:val="0"/>
          <w:sz w:val="20"/>
        </w:rPr>
        <w:t>8.1 As partes declaram que este contrato não estabelece vínculo empregatício entre CONTRATANTE e CONTRATADO, que atuará como profissional autônomo.</w:t>
      </w:r>
    </w:p>
    <w:p>
      <w:r>
        <w:rPr>
          <w:b w:val="0"/>
          <w:sz w:val="20"/>
        </w:rPr>
        <w:t>8.2 Qualquer alteração neste contrato deverá ser feita por escrito e assinada por ambas as partes.</w:t>
      </w:r>
    </w:p>
    <w:p>
      <w:r>
        <w:rPr>
          <w:b w:val="0"/>
          <w:sz w:val="20"/>
        </w:rPr>
        <w:t>8.3 O CONTRATADO declara estar ciente das normas de segurança e saúde do trabalho aplicáveis.</w:t>
      </w:r>
    </w:p>
    <w:p/>
    <w:p>
      <w:pPr>
        <w:jc w:val="left"/>
      </w:pPr>
      <w:r>
        <w:rPr>
          <w:b/>
          <w:sz w:val="22"/>
        </w:rPr>
        <w:t>CLÁUSULA 9 – DO FORO</w:t>
      </w:r>
    </w:p>
    <w:p>
      <w:r>
        <w:rPr>
          <w:b w:val="0"/>
          <w:sz w:val="20"/>
        </w:rPr>
        <w:t>9.1 As partes elegem o foro da comarca de ______________________________ para dirimir quaisquer dúvidas ou litígios oriundos deste contrato, renunciando a qualquer outro, por mais privilegiado que seja.</w:t>
      </w:r>
    </w:p>
    <w:p/>
    <w:p/>
    <w:p>
      <w:pPr>
        <w:jc w:val="center"/>
      </w:pPr>
      <w:r>
        <w:rPr>
          <w:b w:val="0"/>
          <w:sz w:val="20"/>
        </w:rPr>
        <w:t>E por estarem assim justas e contratadas, firmam o presente instrumento em 2 (duas) vias de igual teor e forma, na presença das testemunhas abaixo.</w:t>
      </w:r>
    </w:p>
    <w:p/>
    <w:p/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CONTRATANTE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CONTRATADO (PEDREIRO)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br/>
              <w:br/>
              <w:br/>
              <w:t>__________________________________________</w:t>
              <w:br/>
              <w:t>Nome e assinatura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br/>
              <w:br/>
              <w:br/>
              <w:t>__________________________________________</w:t>
              <w:br/>
              <w:t>Nome e assinatura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CPF: 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CPF: ____________________</w:t>
            </w:r>
          </w:p>
        </w:tc>
      </w:tr>
    </w:tbl>
    <w:p/>
    <w:p/>
    <w:p>
      <w:r>
        <w:rPr>
          <w:b/>
          <w:sz w:val="20"/>
        </w:rPr>
        <w:t>Testemunhas: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1) 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2) ____________________________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Nome:</w:t>
              <w:br/>
              <w:t>CPF:</w:t>
              <w:br/>
              <w:t>Assinatura: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Nome:</w:t>
              <w:br/>
              <w:t>CPF:</w:t>
              <w:br/>
              <w:t>Assinatura: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https://adv-modelos.com/contrato-pedreiro/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contrato-pedreiro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