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i w:val="0"/>
          <w:sz w:val="20"/>
        </w:rPr>
        <w:t>EXCELENTÍSSIMO(A) SENHOR(A) DOUTOR(A) JUIZ(A) DE DIREITO DA ___ VARA CÍVEL DA COMARCA DE ____________________</w:t>
      </w:r>
    </w:p>
    <w:p/>
    <w:p/>
    <w:p>
      <w:pPr>
        <w:jc w:val="center"/>
      </w:pPr>
      <w:r>
        <w:rPr>
          <w:b/>
          <w:sz w:val="24"/>
        </w:rPr>
        <w:t>AÇÃO DE DESARQUIVAMENTO DE PROCESSO</w:t>
      </w:r>
    </w:p>
    <w:p/>
    <w:p/>
    <w:p>
      <w:r>
        <w:rPr>
          <w:b/>
          <w:i w:val="0"/>
          <w:sz w:val="20"/>
        </w:rPr>
        <w:t>PROCESSO Nº: ________________________________</w:t>
      </w:r>
    </w:p>
    <w:p/>
    <w:p>
      <w:r>
        <w:rPr>
          <w:b/>
          <w:i w:val="0"/>
          <w:sz w:val="20"/>
        </w:rPr>
        <w:t>REQUERENTE:</w:t>
      </w:r>
    </w:p>
    <w:p>
      <w:r>
        <w:rPr>
          <w:b w:val="0"/>
          <w:i w:val="0"/>
          <w:sz w:val="20"/>
        </w:rPr>
        <w:t>Nome: _______________________________________________________________</w:t>
      </w:r>
    </w:p>
    <w:p>
      <w:r>
        <w:rPr>
          <w:b w:val="0"/>
          <w:i w:val="0"/>
          <w:sz w:val="20"/>
        </w:rPr>
        <w:t>Nacionalidade: ______________________________________________________</w:t>
      </w:r>
    </w:p>
    <w:p>
      <w:r>
        <w:rPr>
          <w:b w:val="0"/>
          <w:i w:val="0"/>
          <w:sz w:val="20"/>
        </w:rPr>
        <w:t>Estado Civil: _________________________________________________________</w:t>
      </w:r>
    </w:p>
    <w:p>
      <w:r>
        <w:rPr>
          <w:b w:val="0"/>
          <w:i w:val="0"/>
          <w:sz w:val="20"/>
        </w:rPr>
        <w:t>Profissão: ___________________________________________________________</w:t>
      </w:r>
    </w:p>
    <w:p>
      <w:r>
        <w:rPr>
          <w:b w:val="0"/>
          <w:i w:val="0"/>
          <w:sz w:val="20"/>
        </w:rPr>
        <w:t>Documento de Identidade (RG): ________________________________________</w:t>
      </w:r>
    </w:p>
    <w:p>
      <w:r>
        <w:rPr>
          <w:b w:val="0"/>
          <w:i w:val="0"/>
          <w:sz w:val="20"/>
        </w:rPr>
        <w:t>CPF: _________________________________________________________________</w:t>
      </w:r>
    </w:p>
    <w:p>
      <w:r>
        <w:rPr>
          <w:b w:val="0"/>
          <w:i w:val="0"/>
          <w:sz w:val="20"/>
        </w:rPr>
        <w:t>Endereço: ____________________________________________________________</w:t>
      </w:r>
    </w:p>
    <w:p>
      <w:r>
        <w:rPr>
          <w:b w:val="0"/>
          <w:i w:val="0"/>
          <w:sz w:val="20"/>
        </w:rPr>
        <w:t>Bairro: _______________________ Cidade: _________________ UF: ________</w:t>
      </w:r>
    </w:p>
    <w:p>
      <w:r>
        <w:rPr>
          <w:b w:val="0"/>
          <w:i w:val="0"/>
          <w:sz w:val="20"/>
        </w:rPr>
        <w:t>CEP: _______________ Telefone: ______________________________________</w:t>
      </w:r>
    </w:p>
    <w:p>
      <w:r>
        <w:rPr>
          <w:b w:val="0"/>
          <w:i w:val="0"/>
          <w:sz w:val="20"/>
        </w:rPr>
        <w:t>E-mail: ______________________________________________________________</w:t>
      </w:r>
    </w:p>
    <w:p/>
    <w:p>
      <w:r>
        <w:rPr>
          <w:b/>
          <w:i w:val="0"/>
          <w:sz w:val="20"/>
        </w:rPr>
        <w:t>REQUERIDO:</w:t>
      </w:r>
    </w:p>
    <w:p>
      <w:r>
        <w:rPr>
          <w:b w:val="0"/>
          <w:i w:val="0"/>
          <w:sz w:val="20"/>
        </w:rPr>
        <w:t>Nome/Órgão: _________________________________________________________</w:t>
      </w:r>
    </w:p>
    <w:p>
      <w:r>
        <w:rPr>
          <w:b w:val="0"/>
          <w:i w:val="0"/>
          <w:sz w:val="20"/>
        </w:rPr>
        <w:t>Endereço: ____________________________________________________________</w:t>
      </w:r>
    </w:p>
    <w:p>
      <w:r>
        <w:rPr>
          <w:b w:val="0"/>
          <w:i w:val="0"/>
          <w:sz w:val="20"/>
        </w:rPr>
        <w:t>Bairro: _______________________ Cidade: _________________ UF: ________</w:t>
      </w:r>
    </w:p>
    <w:p>
      <w:r>
        <w:rPr>
          <w:b w:val="0"/>
          <w:i w:val="0"/>
          <w:sz w:val="20"/>
        </w:rPr>
        <w:t>CEP: _______________ Telefone: ______________________________________</w:t>
      </w:r>
    </w:p>
    <w:p>
      <w:r>
        <w:rPr>
          <w:b w:val="0"/>
          <w:i w:val="0"/>
          <w:sz w:val="20"/>
        </w:rPr>
        <w:t>E-mail: ______________________________________________________________</w:t>
      </w:r>
    </w:p>
    <w:p/>
    <w:p/>
    <w:p>
      <w:r>
        <w:rPr>
          <w:b/>
          <w:sz w:val="22"/>
        </w:rPr>
        <w:t>I – DOS FATOS</w:t>
      </w:r>
    </w:p>
    <w:p>
      <w:r>
        <w:rPr>
          <w:b w:val="0"/>
          <w:i w:val="0"/>
          <w:sz w:val="20"/>
        </w:rPr>
        <w:t>O processo de origem acima identificado foi arquivado nesta Vara em data anterior, por motivo de _____________________________________.</w:t>
      </w:r>
    </w:p>
    <w:p>
      <w:r>
        <w:rPr>
          <w:b w:val="0"/>
          <w:i w:val="0"/>
          <w:sz w:val="20"/>
        </w:rPr>
        <w:t>No entanto, o(a) Requerente vem por meio desta petição requerer o desarquivamento do referido processo, a fim de que se possa dar continuidade à sua tramitação regular, conforme preceitua o Código de Processo Civil e demais legislações aplicáveis.</w:t>
      </w:r>
    </w:p>
    <w:p>
      <w:r>
        <w:rPr>
          <w:b w:val="0"/>
          <w:i w:val="0"/>
          <w:sz w:val="20"/>
        </w:rPr>
        <w:t>O arquivamento temporário prejudica o exercício do direito à ampla defesa e ao contraditório, além de causar prejuízos irreparáveis ou de difícil reparação.</w:t>
      </w:r>
    </w:p>
    <w:p/>
    <w:p/>
    <w:p>
      <w:r>
        <w:rPr>
          <w:b/>
          <w:sz w:val="22"/>
        </w:rPr>
        <w:t>II – DOS FUNDAMENTOS JURÍDICOS</w:t>
      </w:r>
    </w:p>
    <w:p>
      <w:r>
        <w:rPr>
          <w:b w:val="0"/>
          <w:i w:val="0"/>
          <w:sz w:val="20"/>
        </w:rPr>
        <w:t>O desarquivamento do processo é medida que se impõe, nos termos do artigo 485, inciso VIII do Código de Processo Civil, bem como pelo princípio constitucional do devido processo legal (art. 5º, LIV, CF).</w:t>
      </w:r>
    </w:p>
    <w:p>
      <w:r>
        <w:rPr>
          <w:b w:val="0"/>
          <w:i w:val="0"/>
          <w:sz w:val="20"/>
        </w:rPr>
        <w:t>Além disso, o artigo 93, inciso IX, da Constituição Federal, assegura a publicidade dos atos processuais, o que torna imprescindível a reabertura do processo para que as partes possam exercer seus direitos.</w:t>
      </w:r>
    </w:p>
    <w:p>
      <w:r>
        <w:rPr>
          <w:b w:val="0"/>
          <w:i w:val="0"/>
          <w:sz w:val="20"/>
        </w:rPr>
        <w:t>O Código de Processo Civil prevê, em seu artigo 485, § 3º, que o processo poderá ser desarquivado a requerimento da parte interessada, o que justifica o presente pedido.</w:t>
      </w:r>
    </w:p>
    <w:p/>
    <w:p/>
    <w:p>
      <w:r>
        <w:rPr>
          <w:b/>
          <w:sz w:val="22"/>
        </w:rPr>
        <w:t>III – DOS PEDIDOS</w:t>
      </w:r>
    </w:p>
    <w:p>
      <w:r>
        <w:rPr>
          <w:b w:val="0"/>
          <w:i w:val="0"/>
          <w:sz w:val="20"/>
        </w:rPr>
        <w:t>Diante do exposto, requer-se a Vossa Excelência:</w:t>
      </w:r>
    </w:p>
    <w:p>
      <w:r>
        <w:rPr>
          <w:b w:val="0"/>
          <w:i w:val="0"/>
          <w:sz w:val="20"/>
        </w:rPr>
        <w:t>- O DESEMPENHO do presente processo, com o imediato desarquivamento do feito;</w:t>
      </w:r>
    </w:p>
    <w:p>
      <w:r>
        <w:rPr>
          <w:b w:val="0"/>
          <w:i w:val="0"/>
          <w:sz w:val="20"/>
        </w:rPr>
        <w:t>- A intimação das partes, para ciência e prosseguimento regular da demanda;</w:t>
      </w:r>
    </w:p>
    <w:p>
      <w:r>
        <w:rPr>
          <w:b w:val="0"/>
          <w:i w:val="0"/>
          <w:sz w:val="20"/>
        </w:rPr>
        <w:t>- A concessão dos benefícios da justiça gratuita, caso seja o caso;</w:t>
      </w:r>
    </w:p>
    <w:p>
      <w:r>
        <w:rPr>
          <w:b w:val="0"/>
          <w:i w:val="0"/>
          <w:sz w:val="20"/>
        </w:rPr>
        <w:t>- A condenação do Requerido ao pagamento das custas e demais despesas processuais, se houver.</w:t>
      </w:r>
    </w:p>
    <w:p/>
    <w:p/>
    <w:p>
      <w:r>
        <w:rPr>
          <w:b/>
          <w:sz w:val="22"/>
        </w:rPr>
        <w:t>IV – DO VALOR DA CAUSA</w:t>
      </w:r>
    </w:p>
    <w:p>
      <w:r>
        <w:rPr>
          <w:b w:val="0"/>
          <w:i w:val="0"/>
          <w:sz w:val="20"/>
        </w:rPr>
        <w:t>Dá-se à presente causa o valor de R$ ________________________________, para efeitos fiscais e de alçada.</w:t>
      </w:r>
    </w:p>
    <w:p/>
    <w:p/>
    <w:p>
      <w:r>
        <w:rPr>
          <w:b w:val="0"/>
          <w:i w:val="0"/>
          <w:sz w:val="20"/>
        </w:rPr>
        <w:t>Nestes termos,</w:t>
      </w:r>
    </w:p>
    <w:p>
      <w:r>
        <w:rPr>
          <w:b w:val="0"/>
          <w:i/>
          <w:sz w:val="20"/>
        </w:rPr>
        <w:t>Pede deferimento.</w:t>
      </w:r>
    </w:p>
    <w:p/>
    <w:p/>
    <w:p>
      <w:pPr>
        <w:jc w:val="center"/>
      </w:pPr>
      <w:r>
        <w:rPr>
          <w:b w:val="0"/>
          <w:i w:val="0"/>
          <w:sz w:val="20"/>
        </w:rPr>
        <w:t>______________________________, _____ de ____________________ de _________</w:t>
      </w:r>
    </w:p>
    <w:p/>
    <w:p>
      <w:pPr>
        <w:jc w:val="center"/>
      </w:pPr>
      <w:r>
        <w:rPr>
          <w:b w:val="0"/>
          <w:i w:val="0"/>
          <w:sz w:val="20"/>
        </w:rPr>
        <w:t>________________________________________</w:t>
      </w:r>
    </w:p>
    <w:p>
      <w:pPr>
        <w:jc w:val="center"/>
      </w:pPr>
      <w:r>
        <w:rPr>
          <w:b w:val="0"/>
          <w:i w:val="0"/>
          <w:sz w:val="20"/>
        </w:rPr>
        <w:t>Nome do Advogado(a)</w:t>
      </w:r>
    </w:p>
    <w:p>
      <w:pPr>
        <w:jc w:val="center"/>
      </w:pPr>
      <w:r>
        <w:rPr>
          <w:b w:val="0"/>
          <w:i w:val="0"/>
          <w:sz w:val="20"/>
        </w:rPr>
        <w:t>OAB/UF nº 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https://adv-modelos.com/desarquivamento/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desarquivament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