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TERMO DE DISTRATO CONTRATUAL</w:t>
      </w:r>
    </w:p>
    <w:p/>
    <w:p>
      <w:r>
        <w:rPr>
          <w:b/>
          <w:sz w:val="22"/>
        </w:rPr>
        <w:t>IDENTIFICAÇÃO DAS PARTES</w:t>
      </w:r>
    </w:p>
    <w:p/>
    <w:p>
      <w:r>
        <w:rPr>
          <w:b w:val="0"/>
          <w:sz w:val="20"/>
        </w:rPr>
        <w:t>Pelo presente instrumento particular de distrato, as partes abaixo qualificadas:</w:t>
      </w:r>
    </w:p>
    <w:p/>
    <w:p>
      <w:r>
        <w:rPr>
          <w:b w:val="0"/>
          <w:sz w:val="20"/>
        </w:rPr>
        <w:t>EMPREGADOR:</w:t>
      </w:r>
    </w:p>
    <w:p>
      <w:r>
        <w:rPr>
          <w:b w:val="0"/>
          <w:sz w:val="20"/>
        </w:rPr>
        <w:t>Nome/Razão Social: _________________________________________________________</w:t>
      </w:r>
    </w:p>
    <w:p>
      <w:r>
        <w:rPr>
          <w:b w:val="0"/>
          <w:sz w:val="20"/>
        </w:rPr>
        <w:t>CNPJ: ____________________________________________________________________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</w:t>
      </w:r>
    </w:p>
    <w:p>
      <w:r>
        <w:rPr>
          <w:b w:val="0"/>
          <w:sz w:val="20"/>
        </w:rPr>
        <w:t>Representado por: __________________________________________________________</w:t>
      </w:r>
    </w:p>
    <w:p/>
    <w:p>
      <w:r>
        <w:rPr>
          <w:b w:val="0"/>
          <w:sz w:val="20"/>
        </w:rPr>
        <w:t>EMPREGADO:</w:t>
      </w:r>
    </w:p>
    <w:p>
      <w:r>
        <w:rPr>
          <w:b w:val="0"/>
          <w:sz w:val="20"/>
        </w:rPr>
        <w:t>Nome Completo: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______________________________________________________________________</w:t>
      </w:r>
    </w:p>
    <w:p>
      <w:r>
        <w:rPr>
          <w:b w:val="0"/>
          <w:sz w:val="20"/>
        </w:rPr>
        <w:t>CTPS nº: __________________ Série: __________ UF: ________</w:t>
      </w:r>
    </w:p>
    <w:p>
      <w:r>
        <w:rPr>
          <w:b w:val="0"/>
          <w:sz w:val="20"/>
        </w:rPr>
        <w:t>Endereço: _________________________________________________________________</w:t>
      </w:r>
    </w:p>
    <w:p/>
    <w:p>
      <w:r>
        <w:rPr>
          <w:b/>
          <w:sz w:val="22"/>
        </w:rPr>
        <w:t>I – DO OBJETO</w:t>
      </w:r>
    </w:p>
    <w:p/>
    <w:p>
      <w:r>
        <w:rPr>
          <w:b w:val="0"/>
          <w:sz w:val="20"/>
        </w:rPr>
        <w:t>O presente Termo tem por objeto a rescisão, de comum acordo, do contrato de trabalho firmado entre as partes, admitindo-se que:</w:t>
      </w:r>
    </w:p>
    <w:p/>
    <w:p>
      <w:r>
        <w:rPr>
          <w:b w:val="0"/>
          <w:sz w:val="20"/>
        </w:rPr>
        <w:t>• A data de admissão do empregado foi __/__/____;</w:t>
      </w:r>
    </w:p>
    <w:p>
      <w:r>
        <w:rPr>
          <w:b w:val="0"/>
          <w:sz w:val="20"/>
        </w:rPr>
        <w:t>• A data de demissão será __/__/____;</w:t>
      </w:r>
    </w:p>
    <w:p/>
    <w:p>
      <w:r>
        <w:rPr>
          <w:b/>
          <w:sz w:val="22"/>
        </w:rPr>
        <w:t>II – DAS CONDIÇÕES DO DISTRATO</w:t>
      </w:r>
    </w:p>
    <w:p/>
    <w:p>
      <w:r>
        <w:rPr>
          <w:b w:val="0"/>
          <w:sz w:val="20"/>
        </w:rPr>
        <w:t>As partes ajustam que:</w:t>
      </w:r>
    </w:p>
    <w:p/>
    <w:p>
      <w:r>
        <w:rPr>
          <w:b w:val="0"/>
          <w:sz w:val="20"/>
        </w:rPr>
        <w:t>1. O empregado declara que recebeu do empregador todas as verbas rescisórias devidas, incluindo, mas não se limitando a:</w:t>
      </w:r>
    </w:p>
    <w:p/>
    <w:p>
      <w:r>
        <w:rPr>
          <w:b w:val="0"/>
          <w:sz w:val="20"/>
        </w:rPr>
        <w:t>- Saldo de salário;</w:t>
      </w:r>
    </w:p>
    <w:p>
      <w:r>
        <w:rPr>
          <w:b w:val="0"/>
          <w:sz w:val="20"/>
        </w:rPr>
        <w:t>- Aviso prévio (indenizado ou trabalhado);</w:t>
      </w:r>
    </w:p>
    <w:p>
      <w:r>
        <w:rPr>
          <w:b w:val="0"/>
          <w:sz w:val="20"/>
        </w:rPr>
        <w:t>- 13º salário proporcional;</w:t>
      </w:r>
    </w:p>
    <w:p>
      <w:r>
        <w:rPr>
          <w:b w:val="0"/>
          <w:sz w:val="20"/>
        </w:rPr>
        <w:t>- Férias vencidas e proporcionais acrescidas do terço constitucional;</w:t>
      </w:r>
    </w:p>
    <w:p>
      <w:r>
        <w:rPr>
          <w:b w:val="0"/>
          <w:sz w:val="20"/>
        </w:rPr>
        <w:t>- Multa de 40% do FGTS;</w:t>
      </w:r>
    </w:p>
    <w:p>
      <w:r>
        <w:rPr>
          <w:b w:val="0"/>
          <w:sz w:val="20"/>
        </w:rPr>
        <w:t>- Levantamento do FGTS;</w:t>
      </w:r>
    </w:p>
    <w:p>
      <w:r>
        <w:rPr>
          <w:b w:val="0"/>
          <w:sz w:val="20"/>
        </w:rPr>
        <w:t>- Seguro-desemprego (quando aplicável);</w:t>
      </w:r>
    </w:p>
    <w:p/>
    <w:p>
      <w:r>
        <w:rPr>
          <w:b w:val="0"/>
          <w:sz w:val="20"/>
        </w:rPr>
        <w:t>2. As partes dão-se mútua, recíproca e irrevogável quitação, para nada mais reclamar a respeito do contrato de trabalho ora rescindido;</w:t>
      </w:r>
    </w:p>
    <w:p/>
    <w:p>
      <w:r>
        <w:rPr>
          <w:b w:val="0"/>
          <w:sz w:val="20"/>
        </w:rPr>
        <w:t>3. O empregado declara ciência e concordância com as condições ora ajustadas, nada mais tendo a reivindicar, a qualquer título, seja na esfera administrativa ou judicial;</w:t>
      </w:r>
    </w:p>
    <w:p/>
    <w:p>
      <w:r>
        <w:rPr>
          <w:b w:val="0"/>
          <w:sz w:val="20"/>
        </w:rPr>
        <w:t>4. As partes declaram que o presente distrato se dá de forma livre e espontânea, sem vícios de consentimento, coação, dolo ou erro;</w:t>
      </w:r>
    </w:p>
    <w:p/>
    <w:p>
      <w:r>
        <w:rPr>
          <w:b/>
          <w:sz w:val="22"/>
        </w:rPr>
        <w:t>III – DAS OBRIGAÇÕES DAS PARTES</w:t>
      </w:r>
    </w:p>
    <w:p/>
    <w:p>
      <w:r>
        <w:rPr>
          <w:b w:val="0"/>
          <w:sz w:val="20"/>
        </w:rPr>
        <w:t>O empregador compromete-se a fornecer ao empregado todos os documentos necessários para acesso aos seus direitos, tais como:</w:t>
      </w:r>
    </w:p>
    <w:p/>
    <w:p>
      <w:r>
        <w:rPr>
          <w:b w:val="0"/>
          <w:sz w:val="20"/>
        </w:rPr>
        <w:t>• Termo de Rescisão de Contrato de Trabalho (TRCT);</w:t>
      </w:r>
    </w:p>
    <w:p>
      <w:r>
        <w:rPr>
          <w:b w:val="0"/>
          <w:sz w:val="20"/>
        </w:rPr>
        <w:t>• Guias para levantamento do FGTS;</w:t>
      </w:r>
    </w:p>
    <w:p>
      <w:r>
        <w:rPr>
          <w:b w:val="0"/>
          <w:sz w:val="20"/>
        </w:rPr>
        <w:t>• Comunicação de Dispensa para habilitação no seguro-desemprego;</w:t>
      </w:r>
    </w:p>
    <w:p>
      <w:r>
        <w:rPr>
          <w:b w:val="0"/>
          <w:sz w:val="20"/>
        </w:rPr>
        <w:t>• Carteira de Trabalho devidamente atualizada;</w:t>
      </w:r>
    </w:p>
    <w:p/>
    <w:p>
      <w:r>
        <w:rPr>
          <w:b/>
          <w:sz w:val="22"/>
        </w:rPr>
        <w:t>IV – DAS DISPOSIÇÕES GERAIS</w:t>
      </w:r>
    </w:p>
    <w:p/>
    <w:p>
      <w:r>
        <w:rPr>
          <w:b w:val="0"/>
          <w:sz w:val="20"/>
        </w:rPr>
        <w:t>As partes elegem o foro da comarca de ______________________________ para dirimir quaisquer controvérsias oriundas do presente instrumento.</w:t>
      </w:r>
    </w:p>
    <w:p/>
    <w:p>
      <w:r>
        <w:rPr>
          <w:b w:val="0"/>
          <w:sz w:val="20"/>
        </w:rPr>
        <w:t>E, por estarem assim justas e contratadas, firmam o presente Termo de Distrato em duas vias de igual teor e forma, para que produza seus jurídicos e legais efeitos.</w:t>
      </w:r>
    </w:p>
    <w:p/>
    <w:p>
      <w:r>
        <w:rPr>
          <w:b w:val="0"/>
          <w:sz w:val="20"/>
        </w:rPr>
        <w:t>______________________________, ____ de ___________________ de ________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                   __________________________________________</w:t>
      </w:r>
    </w:p>
    <w:p>
      <w:r>
        <w:rPr>
          <w:b w:val="0"/>
          <w:sz w:val="20"/>
        </w:rPr>
        <w:t>EMPREGADOR                                                   EMPREGADO</w:t>
      </w:r>
    </w:p>
    <w:p/>
    <w:p>
      <w:r>
        <w:rPr>
          <w:b w:val="0"/>
          <w:sz w:val="20"/>
        </w:rPr>
        <w:t>Testemunhas:</w:t>
      </w:r>
    </w:p>
    <w:p/>
    <w:p>
      <w:r>
        <w:rPr>
          <w:b w:val="0"/>
          <w:sz w:val="20"/>
        </w:rPr>
        <w:t>1. Nome: ________________________________________  CPF: ______________________</w:t>
      </w:r>
    </w:p>
    <w:p>
      <w:r>
        <w:rPr>
          <w:b w:val="0"/>
          <w:sz w:val="20"/>
        </w:rPr>
        <w:t>Assinatura: ____________________________________</w:t>
      </w:r>
    </w:p>
    <w:p/>
    <w:p>
      <w:r>
        <w:rPr>
          <w:b w:val="0"/>
          <w:sz w:val="20"/>
        </w:rPr>
        <w:t>2. Nome: ________________________________________  CPF: ______________________</w:t>
      </w:r>
    </w:p>
    <w:p>
      <w:r>
        <w:rPr>
          <w:b w:val="0"/>
          <w:sz w:val="20"/>
        </w:rPr>
        <w:t>Assinatura: 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https://adv-modelos.com/distrato/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https://adv-modelos.com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adv-modelos.com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modelos.com/distrato/" TargetMode="External"/><Relationship Id="rId10" Type="http://schemas.openxmlformats.org/officeDocument/2006/relationships/hyperlink" Target="https://adv-model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