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TERMO DE HOMOLOGAÇÃO DE ACORDO</w:t>
      </w:r>
    </w:p>
    <w:p/>
    <w:p/>
    <w:p>
      <w:r>
        <w:rPr>
          <w:b/>
          <w:sz w:val="20"/>
        </w:rPr>
        <w:t>Processo nº: ________________________________________________</w:t>
      </w:r>
    </w:p>
    <w:p>
      <w:r>
        <w:rPr>
          <w:b/>
          <w:sz w:val="20"/>
        </w:rPr>
        <w:t>Reclamante: ________________________________________________</w:t>
      </w:r>
    </w:p>
    <w:p>
      <w:r>
        <w:rPr>
          <w:b/>
          <w:sz w:val="20"/>
        </w:rPr>
        <w:t>Reclamada: _________________________________________________</w:t>
      </w:r>
    </w:p>
    <w:p/>
    <w:p/>
    <w:p>
      <w:r>
        <w:rPr>
          <w:b w:val="0"/>
          <w:sz w:val="20"/>
        </w:rPr>
        <w:t>Pelo presente instrumento, as partes acima qualificadas, por seus representantes legais, vêm perante este Juízo,</w:t>
      </w:r>
    </w:p>
    <w:p>
      <w:r>
        <w:rPr>
          <w:b w:val="0"/>
          <w:sz w:val="20"/>
        </w:rPr>
        <w:t>por meio deste Termo, requerer a homologação do acordo celebrado nos autos da reclamação trabalhista,</w:t>
      </w:r>
    </w:p>
    <w:p>
      <w:r>
        <w:rPr>
          <w:b w:val="0"/>
          <w:sz w:val="20"/>
        </w:rPr>
        <w:t>em conformidade com as disposições legais aplicáveis e nos termos abaixo descritos.</w:t>
      </w:r>
    </w:p>
    <w:p/>
    <w:p/>
    <w:p>
      <w:pPr>
        <w:jc w:val="left"/>
      </w:pPr>
      <w:r>
        <w:rPr>
          <w:b/>
          <w:sz w:val="22"/>
        </w:rPr>
        <w:t>CLÁUSULA PRIMEIRA – DO OBJETO DO ACORDO</w:t>
      </w:r>
    </w:p>
    <w:p>
      <w:r>
        <w:rPr>
          <w:b w:val="0"/>
          <w:sz w:val="20"/>
        </w:rPr>
        <w:t>As partes acordam em pôr fim ao presente processo, com a quitação geral e irrevogável das verbas discutidas,</w:t>
      </w:r>
    </w:p>
    <w:p>
      <w:r>
        <w:rPr>
          <w:b w:val="0"/>
          <w:sz w:val="20"/>
        </w:rPr>
        <w:t>conforme os valores e condições estabelecidos neste instrumento de acordo.</w:t>
      </w:r>
    </w:p>
    <w:p/>
    <w:p>
      <w:pPr>
        <w:jc w:val="left"/>
      </w:pPr>
      <w:r>
        <w:rPr>
          <w:b/>
          <w:sz w:val="22"/>
        </w:rPr>
        <w:t>CLÁUSULA SEGUNDA – DO VALOR E FORMA DE PAGAMENTO</w:t>
      </w:r>
    </w:p>
    <w:p>
      <w:r>
        <w:rPr>
          <w:b w:val="0"/>
          <w:sz w:val="20"/>
        </w:rPr>
        <w:t>O valor total do acordo é de R$ ______________________________ (__________________________).</w:t>
      </w:r>
    </w:p>
    <w:p>
      <w:r>
        <w:rPr>
          <w:b w:val="0"/>
          <w:sz w:val="20"/>
        </w:rPr>
        <w:t>O pagamento será efetuado da seguinte forma:</w:t>
      </w:r>
    </w:p>
    <w:p>
      <w:r>
        <w:rPr>
          <w:b w:val="0"/>
          <w:sz w:val="20"/>
        </w:rPr>
        <w:t>a) Parcela única, no prazo máximo de ____ (____) dias após a homologação judicial;</w:t>
      </w:r>
    </w:p>
    <w:p>
      <w:r>
        <w:rPr>
          <w:b w:val="0"/>
          <w:sz w:val="20"/>
        </w:rPr>
        <w:t>ou</w:t>
      </w:r>
    </w:p>
    <w:p>
      <w:r>
        <w:rPr>
          <w:b w:val="0"/>
          <w:sz w:val="20"/>
        </w:rPr>
        <w:t>b) Em ____ (____) parcelas mensais, iguais e sucessivas, vencendo a primeira em __/__/____,</w:t>
      </w:r>
    </w:p>
    <w:p>
      <w:r>
        <w:rPr>
          <w:b w:val="0"/>
          <w:sz w:val="20"/>
        </w:rPr>
        <w:t>por meio de depósito bancário na conta do Reclamante, agência ________, conta nº ___________.</w:t>
      </w:r>
    </w:p>
    <w:p/>
    <w:p>
      <w:pPr>
        <w:jc w:val="left"/>
      </w:pPr>
      <w:r>
        <w:rPr>
          <w:b/>
          <w:sz w:val="22"/>
        </w:rPr>
        <w:t>CLÁUSULA TERCEIRA – DA QUITAÇÃO</w:t>
      </w:r>
    </w:p>
    <w:p>
      <w:r>
        <w:rPr>
          <w:b w:val="0"/>
          <w:sz w:val="20"/>
        </w:rPr>
        <w:t>Com o pagamento integral do valor ajustado, o Reclamante dá plena, rasa, geral e irrevogável quitação à Reclamada,</w:t>
      </w:r>
    </w:p>
    <w:p>
      <w:r>
        <w:rPr>
          <w:b w:val="0"/>
          <w:sz w:val="20"/>
        </w:rPr>
        <w:t>para nada mais reclamar a qualquer título, seja judicial ou extrajudicialmente, relativas ao objeto da presente demanda.</w:t>
      </w:r>
    </w:p>
    <w:p/>
    <w:p>
      <w:pPr>
        <w:jc w:val="left"/>
      </w:pPr>
      <w:r>
        <w:rPr>
          <w:b/>
          <w:sz w:val="22"/>
        </w:rPr>
        <w:t>CLÁUSULA QUARTA – DAS DECLARAÇÕES DAS PARTES</w:t>
      </w:r>
    </w:p>
    <w:p>
      <w:r>
        <w:rPr>
          <w:b w:val="0"/>
          <w:sz w:val="20"/>
        </w:rPr>
        <w:t>O Reclamante declara que recebeu todas as verbas trabalhistas e indenizatórias a que fazia jus,</w:t>
      </w:r>
    </w:p>
    <w:p>
      <w:r>
        <w:rPr>
          <w:b w:val="0"/>
          <w:sz w:val="20"/>
        </w:rPr>
        <w:t>não tendo mais qualquer pendência com a Reclamada.</w:t>
      </w:r>
    </w:p>
    <w:p>
      <w:r>
        <w:rPr>
          <w:b w:val="0"/>
          <w:sz w:val="20"/>
        </w:rPr>
        <w:t>A Reclamada declara que está quite com todas as obrigações decorrentes do contrato de trabalho objeto da reclamação.</w:t>
      </w:r>
    </w:p>
    <w:p/>
    <w:p>
      <w:pPr>
        <w:jc w:val="left"/>
      </w:pPr>
      <w:r>
        <w:rPr>
          <w:b/>
          <w:sz w:val="22"/>
        </w:rPr>
        <w:t>CLÁUSULA QUINTA – DA RENÚNCIA DE DIREITOS</w:t>
      </w:r>
    </w:p>
    <w:p>
      <w:r>
        <w:rPr>
          <w:b w:val="0"/>
          <w:sz w:val="20"/>
        </w:rPr>
        <w:t>O Reclamante renuncia expressamente a quaisquer direitos, ações ou créditos, exceto aqueles expressamente previstos neste acordo.</w:t>
      </w:r>
    </w:p>
    <w:p/>
    <w:p>
      <w:pPr>
        <w:jc w:val="left"/>
      </w:pPr>
      <w:r>
        <w:rPr>
          <w:b/>
          <w:sz w:val="22"/>
        </w:rPr>
        <w:t>CLÁUSULA SEXTA – DAS PENALIDADES</w:t>
      </w:r>
    </w:p>
    <w:p>
      <w:r>
        <w:rPr>
          <w:b w:val="0"/>
          <w:sz w:val="20"/>
        </w:rPr>
        <w:t>Em caso de descumprimento das condições pactuadas, a parte inadimplente ficará sujeita ao pagamento de multa equivalente a 10% (dez por cento) do valor total do acordo,</w:t>
      </w:r>
    </w:p>
    <w:p>
      <w:r>
        <w:rPr>
          <w:b w:val="0"/>
          <w:sz w:val="20"/>
        </w:rPr>
        <w:t>além das demais sanções legais cabíveis.</w:t>
      </w:r>
    </w:p>
    <w:p/>
    <w:p>
      <w:pPr>
        <w:jc w:val="left"/>
      </w:pPr>
      <w:r>
        <w:rPr>
          <w:b/>
          <w:sz w:val="22"/>
        </w:rPr>
        <w:t>CLÁUSULA SÉTIMA – DAS DISPOSIÇÕES FINAIS</w:t>
      </w:r>
    </w:p>
    <w:p>
      <w:r>
        <w:rPr>
          <w:b w:val="0"/>
          <w:sz w:val="20"/>
        </w:rPr>
        <w:t>Este acordo é celebrado em caráter irrevogável e irretratável,</w:t>
      </w:r>
    </w:p>
    <w:p>
      <w:r>
        <w:rPr>
          <w:b w:val="0"/>
          <w:sz w:val="20"/>
        </w:rPr>
        <w:t>constituindo título executivo judicial, nos termos do artigo 513, inciso I, do Código de Processo Civil.</w:t>
      </w:r>
    </w:p>
    <w:p>
      <w:r>
        <w:rPr>
          <w:b w:val="0"/>
          <w:sz w:val="20"/>
        </w:rPr>
        <w:t>As partes reconhecem que o presente termo reflete fielmente sua vontade,</w:t>
      </w:r>
    </w:p>
    <w:p>
      <w:r>
        <w:rPr>
          <w:b w:val="0"/>
          <w:sz w:val="20"/>
        </w:rPr>
        <w:t>não restando dúvidas ou controvérsias quanto aos seus termos.</w:t>
      </w:r>
    </w:p>
    <w:p/>
    <w:p/>
    <w:p>
      <w:r>
        <w:rPr>
          <w:b w:val="0"/>
          <w:sz w:val="20"/>
        </w:rPr>
        <w:t>Local: ___________________________________________</w:t>
      </w:r>
    </w:p>
    <w:p>
      <w:r>
        <w:rPr>
          <w:b w:val="0"/>
          <w:sz w:val="20"/>
        </w:rPr>
        <w:t>Data: ____ / ____ / ______</w:t>
      </w:r>
    </w:p>
    <w:p/>
    <w:p/>
    <w:tbl>
      <w:tblPr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Reclamante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Reclamada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br/>
              <w:br/>
              <w:t>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br/>
              <w:br/>
              <w:t>__________________________________________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CPF: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CNPJ: ______________________________</w:t>
            </w:r>
          </w:p>
        </w:tc>
      </w:tr>
    </w:tbl>
    <w:p/>
    <w:p/>
    <w:p/>
    <w:p>
      <w:r>
        <w:rPr>
          <w:b w:val="0"/>
          <w:sz w:val="20"/>
        </w:rPr>
        <w:t>Advogado(a): ____________________________________________</w:t>
      </w:r>
    </w:p>
    <w:p>
      <w:r>
        <w:rPr>
          <w:b w:val="0"/>
          <w:sz w:val="20"/>
        </w:rPr>
        <w:t>OAB nº: _____________________________</w:t>
      </w:r>
    </w:p>
    <w:p/>
    <w:p/>
    <w:p>
      <w:pPr>
        <w:jc w:val="center"/>
      </w:pPr>
      <w:r>
        <w:rPr>
          <w:b w:val="0"/>
          <w:sz w:val="20"/>
        </w:rPr>
        <w:t>HOMOLOGADO por sentença judicial às fls. _______________</w:t>
      </w:r>
    </w:p>
    <w:p>
      <w:pPr>
        <w:jc w:val="center"/>
      </w:pPr>
      <w:r>
        <w:rPr>
          <w:b w:val="0"/>
          <w:sz w:val="20"/>
        </w:rPr>
        <w:t>Juiz(a) do Trabalho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https://adv-modelos.com/homologacao-de-acordo/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https://adv-modelos.com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adv-modelos.com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v-modelos.com/homologacao-de-acordo/" TargetMode="External"/><Relationship Id="rId10" Type="http://schemas.openxmlformats.org/officeDocument/2006/relationships/hyperlink" Target="https://adv-model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