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JUNTADA DE SUBSTABELECIMENTO</w:t>
      </w:r>
    </w:p>
    <w:p/>
    <w:p/>
    <w:p>
      <w:r>
        <w:rPr>
          <w:b/>
          <w:sz w:val="22"/>
        </w:rPr>
        <w:t>EXCELENTÍSSIMO(A) SENHOR(A) DOUTOR(A) JUIZ(A) DE DIREITO DA ___ VARA DO TRABALHO DE ________________________</w:t>
      </w:r>
    </w:p>
    <w:p/>
    <w:p/>
    <w:p>
      <w:r>
        <w:rPr>
          <w:b/>
          <w:sz w:val="22"/>
        </w:rPr>
        <w:t>PROCESSO Nº: ______________________________</w:t>
      </w:r>
    </w:p>
    <w:p/>
    <w:p/>
    <w:p>
      <w:r>
        <w:rPr>
          <w:sz w:val="22"/>
        </w:rPr>
        <w:t>______________________________________________, advogado(a), inscrito(a) na OAB/____ sob o nº ____________, na qualidade de substabelecido(a) pelo(a) advogado(a) ____________________________, OAB/____ nº ____________, nos autos da Reclamação Trabalhista em epígrafe, vem, respeitosamente, à presença de Vossa Excelência, para juntar o substabelecimento outorgado, conforme segue anexo.</w:t>
        <w:br/>
        <w:br/>
        <w:t>O substabelecimento é conferido com reserva de poderes, conforme documento acostado, para que este causídico possa praticar todos os atos necessários à defesa dos interesses do(a) Reclamante/Reclamada, inclusive receber intimações e notificações.</w:t>
        <w:br/>
        <w:br/>
        <w:t>Desta forma, requer-se a juntada do presente substabelecimento aos autos e a inclusão do(a) substabelecido(a) no polo ativo/passivo da presente demanda para todos os efeitos legais.</w:t>
      </w:r>
    </w:p>
    <w:p/>
    <w:p/>
    <w:p>
      <w:r>
        <w:rPr>
          <w:sz w:val="22"/>
        </w:rPr>
        <w:t>__________________________, ____ de ____________________ de _________.</w:t>
      </w:r>
    </w:p>
    <w:p/>
    <w:p/>
    <w:p>
      <w:r>
        <w:rPr>
          <w:sz w:val="22"/>
        </w:rPr>
        <w:t>____________________________________________</w:t>
      </w:r>
    </w:p>
    <w:p>
      <w:r>
        <w:rPr>
          <w:sz w:val="22"/>
        </w:rPr>
        <w:t>Advogado(a) - OAB/____ nº ____________</w:t>
      </w:r>
    </w:p>
    <w:p/>
    <w:p/>
    <w:p/>
    <w:p>
      <w:r>
        <w:rPr>
          <w:b/>
          <w:sz w:val="22"/>
        </w:rPr>
        <w:t>SUBSTABELECIMENTO</w:t>
      </w:r>
    </w:p>
    <w:p/>
    <w:p>
      <w:r>
        <w:rPr>
          <w:sz w:val="22"/>
        </w:rPr>
        <w:t>Eu, ________________________________________________, advogado(a), inscrito(a) na OAB/____ nº ____________, substabeleço, com reserva de poderes, ao(à) advogado(a) ________________________________________________, inscrito(a) na OAB/____ nº ____________, poderes para o foro em geral, podendo praticar todos os atos do processo em que atuo como patrono(a) do(a) Reclamante/Reclamada no processo nº ______________________________, inclusive receber intimações e notificações.</w:t>
        <w:br/>
        <w:br/>
        <w:t>______________________________, ____ de ____________________ de _________.</w:t>
        <w:br/>
        <w:br/>
        <w:t>______________________________________________</w:t>
        <w:br/>
        <w:t>Advogado(a) substabelecente</w:t>
        <w:br/>
        <w:t>OAB/____ nº 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https://adv-modelos.com/juntada-de-substabelecimento/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juntada-de-substabeleciment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