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4"/>
        </w:rPr>
        <w:t>MEMORANDO DE SOLICITAÇÃO</w:t>
      </w:r>
    </w:p>
    <w:p/>
    <w:p/>
    <w:p>
      <w:r>
        <w:rPr>
          <w:b/>
          <w:sz w:val="22"/>
        </w:rPr>
        <w:t>Para: ________________________________________________</w:t>
      </w:r>
    </w:p>
    <w:p>
      <w:r>
        <w:rPr>
          <w:b/>
          <w:sz w:val="22"/>
        </w:rPr>
        <w:t>De: _________________________________________________</w:t>
      </w:r>
    </w:p>
    <w:p>
      <w:r>
        <w:rPr>
          <w:b/>
          <w:sz w:val="22"/>
        </w:rPr>
        <w:t>Setor/Departamento: ___________________________________</w:t>
      </w:r>
    </w:p>
    <w:p>
      <w:r>
        <w:rPr>
          <w:b/>
          <w:sz w:val="22"/>
        </w:rPr>
        <w:t>Data: ________________________________________________</w:t>
      </w:r>
    </w:p>
    <w:p>
      <w:r>
        <w:rPr>
          <w:b/>
          <w:sz w:val="22"/>
        </w:rPr>
        <w:t>Assunto: _____________________________________________</w:t>
      </w:r>
    </w:p>
    <w:p/>
    <w:p/>
    <w:p>
      <w:r>
        <w:rPr>
          <w:b/>
          <w:sz w:val="22"/>
        </w:rPr>
        <w:t>1. OBJETIVO</w:t>
      </w:r>
    </w:p>
    <w:p>
      <w:r>
        <w:rPr>
          <w:b w:val="0"/>
          <w:sz w:val="22"/>
        </w:rPr>
        <w:t>Este memorando tem por objetivo solicitar formalmente o(s) seguinte(s) recurso(s), material(is), serviço(s) ou providência(s) necessária(s) para o bom andamento das atividades do setor/departamento.</w:t>
      </w:r>
    </w:p>
    <w:p/>
    <w:p>
      <w:r>
        <w:rPr>
          <w:b/>
          <w:sz w:val="22"/>
        </w:rPr>
        <w:t>2. JUSTIFICATIVA</w:t>
      </w:r>
    </w:p>
    <w:p>
      <w:r>
        <w:rPr>
          <w:b w:val="0"/>
          <w:sz w:val="22"/>
        </w:rPr>
        <w:t>Apresenta-se a seguir a justificativa para tal solicitação, ressaltando a importância e a urgência da demanda para o cumprimento das metas e responsabilidades institucionais.</w:t>
      </w:r>
    </w:p>
    <w:p/>
    <w:p>
      <w:r>
        <w:rPr>
          <w:b/>
          <w:sz w:val="22"/>
        </w:rPr>
        <w:t>3. DETALHAMENTO DA SOLICITAÇÃO</w:t>
      </w:r>
    </w:p>
    <w:p>
      <w:r>
        <w:rPr>
          <w:b w:val="0"/>
          <w:sz w:val="22"/>
        </w:rPr>
        <w:t>Descrever detalhadamente o que está sendo solicitado, especificando quantidades, prazos, características técnicas ou outras informações relevantes para o atendimento adequado da solicitação.</w:t>
      </w:r>
    </w:p>
    <w:p/>
    <w:p>
      <w:r>
        <w:rPr>
          <w:b/>
          <w:sz w:val="22"/>
        </w:rPr>
        <w:t>4. IMPACTOS E BENEFÍCIOS</w:t>
      </w:r>
    </w:p>
    <w:p>
      <w:r>
        <w:rPr>
          <w:b w:val="0"/>
          <w:sz w:val="22"/>
        </w:rPr>
        <w:t>Discorre-se sobre os impactos positivos esperados com a concretização da solicitação, incluindo melhorias operacionais, financeiras, de segurança, qualidade, ou demais aspectos pertinentes.</w:t>
      </w:r>
    </w:p>
    <w:p/>
    <w:p>
      <w:r>
        <w:rPr>
          <w:b/>
          <w:sz w:val="22"/>
        </w:rPr>
        <w:t>5. OBSERVAÇÕES ADICIONAIS</w:t>
      </w:r>
    </w:p>
    <w:p>
      <w:r>
        <w:rPr>
          <w:b w:val="0"/>
          <w:sz w:val="22"/>
        </w:rPr>
        <w:t>Espaço reservado para informações complementares, condições especiais, contatos para esclarecimentos ou quaisquer outras observações que se fizerem necessárias.</w:t>
      </w:r>
    </w:p>
    <w:p/>
    <w:p/>
    <w:p>
      <w:r>
        <w:rPr>
          <w:b w:val="0"/>
          <w:sz w:val="22"/>
        </w:rPr>
        <w:t>Sem mais para o momento, aguardo providências.</w:t>
      </w:r>
    </w:p>
    <w:p/>
    <w:p/>
    <w:p/>
    <w:p>
      <w:pPr>
        <w:jc w:val="center"/>
      </w:pPr>
      <w:r>
        <w:rPr>
          <w:b w:val="0"/>
          <w:sz w:val="22"/>
        </w:rPr>
        <w:t>______________________________________________</w:t>
      </w:r>
    </w:p>
    <w:p>
      <w:pPr>
        <w:jc w:val="center"/>
      </w:pPr>
      <w:r>
        <w:rPr>
          <w:b w:val="0"/>
          <w:sz w:val="22"/>
        </w:rPr>
        <w:t>Nome do Remetente</w:t>
      </w:r>
    </w:p>
    <w:p>
      <w:pPr>
        <w:jc w:val="center"/>
      </w:pPr>
      <w:r>
        <w:rPr>
          <w:b w:val="0"/>
          <w:sz w:val="22"/>
        </w:rPr>
        <w:t>Cargo / Função</w:t>
      </w:r>
    </w:p>
    <w:p/>
    <w:p/>
    <w:p/>
    <w:p/>
    <w:p>
      <w:pPr>
        <w:jc w:val="center"/>
      </w:pPr>
      <w:r>
        <w:rPr>
          <w:b w:val="0"/>
          <w:sz w:val="22"/>
        </w:rPr>
        <w:t>______________________________________________</w:t>
      </w:r>
    </w:p>
    <w:p>
      <w:pPr>
        <w:jc w:val="center"/>
      </w:pPr>
      <w:r>
        <w:rPr>
          <w:b w:val="0"/>
          <w:sz w:val="22"/>
        </w:rPr>
        <w:t>Nome do Destinatário</w:t>
      </w:r>
    </w:p>
    <w:p>
      <w:pPr>
        <w:jc w:val="center"/>
      </w:pPr>
      <w:r>
        <w:rPr>
          <w:b w:val="0"/>
          <w:sz w:val="22"/>
        </w:rPr>
        <w:t>Cargo / Função</w:t>
      </w:r>
    </w:p>
    <w:p>
      <w:r>
        <w:br w:type="page"/>
      </w:r>
    </w:p>
    <w:p>
      <w:pPr>
        <w:jc w:val="center"/>
      </w:pPr>
      <w:r>
        <w:rPr>
          <w:color w:val="555555"/>
          <w:sz w:val="24"/>
        </w:rPr>
        <w:t>Fonte original deste documento: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https://adv-modelos.com/memorando-de-solicitacao/</w:t>
        </w:r>
      </w:hyperlink>
    </w:p>
    <w:p>
      <w:pPr>
        <w:jc w:val="center"/>
      </w:pPr>
      <w:r>
        <w:rPr>
          <w:color w:val="555555"/>
          <w:sz w:val="26"/>
        </w:rPr>
        <w:t>Este modelo foi útil para você?</w:t>
      </w:r>
    </w:p>
    <w:p>
      <w:pPr>
        <w:jc w:val="center"/>
      </w:pPr>
      <w:r>
        <w:rPr>
          <w:color w:val="555555"/>
          <w:sz w:val="26"/>
        </w:rPr>
        <w:t>Encontre outros modelos atualizados em: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https://adv-modelos.com</w:t>
        </w:r>
      </w:hyperlink>
    </w:p>
    <w:p>
      <w:pPr>
        <w:jc w:val="center"/>
      </w:pPr>
      <w:r>
        <w:rPr>
          <w:color w:val="808080"/>
          <w:sz w:val="20"/>
        </w:rPr>
        <w:t>Este modelo é destinado exclusivamente para uso pessoal e não comercial.</w:t>
        <w:br/>
        <w:t>Ao compartilhar ou publicar, a citação da fonte é obrigatória. © adv-modelos.com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adv-modelos.com/memorando-de-solicitacao/" TargetMode="External"/><Relationship Id="rId10" Type="http://schemas.openxmlformats.org/officeDocument/2006/relationships/hyperlink" Target="https://adv-modelo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