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AÇÃO DE OBRIGAÇÃO DE FAZER C/C INDENIZAÇÃO POR DANOS MORAIS</w:t>
      </w:r>
    </w:p>
    <w:p/>
    <w:p/>
    <w:p>
      <w:r>
        <w:rPr>
          <w:b/>
          <w:i w:val="0"/>
          <w:sz w:val="20"/>
        </w:rPr>
        <w:t>EXCELENTÍSSIMO(A) SENHOR(A) DOUTOR(A) JUIZ(A) DE DIREITO DA ___ VARA CÍVEL DA COMARCA DE ____________________</w:t>
      </w:r>
    </w:p>
    <w:p/>
    <w:p/>
    <w:p>
      <w:r>
        <w:rPr>
          <w:b/>
          <w:sz w:val="22"/>
        </w:rPr>
        <w:t>AUTOR:</w:t>
      </w:r>
    </w:p>
    <w:p>
      <w:r>
        <w:rPr>
          <w:b w:val="0"/>
          <w:i w:val="0"/>
          <w:sz w:val="20"/>
        </w:rPr>
        <w:t>Nome: ____________________________________________________________</w:t>
      </w:r>
    </w:p>
    <w:p>
      <w:r>
        <w:rPr>
          <w:b w:val="0"/>
          <w:i w:val="0"/>
          <w:sz w:val="20"/>
        </w:rPr>
        <w:t>Nacionalidade: ____________________________________________________</w:t>
      </w:r>
    </w:p>
    <w:p>
      <w:r>
        <w:rPr>
          <w:b w:val="0"/>
          <w:i w:val="0"/>
          <w:sz w:val="20"/>
        </w:rPr>
        <w:t>Estado Civil: ______________________________________________________</w:t>
      </w:r>
    </w:p>
    <w:p>
      <w:r>
        <w:rPr>
          <w:b w:val="0"/>
          <w:i w:val="0"/>
          <w:sz w:val="20"/>
        </w:rPr>
        <w:t>Profissão: ________________________________________________________</w:t>
      </w:r>
    </w:p>
    <w:p>
      <w:r>
        <w:rPr>
          <w:b w:val="0"/>
          <w:i w:val="0"/>
          <w:sz w:val="20"/>
        </w:rPr>
        <w:t>CPF: ______________________________________________________________</w:t>
      </w:r>
    </w:p>
    <w:p>
      <w:r>
        <w:rPr>
          <w:b w:val="0"/>
          <w:i w:val="0"/>
          <w:sz w:val="20"/>
        </w:rPr>
        <w:t>RG: _______________________________________________________________</w:t>
      </w:r>
    </w:p>
    <w:p>
      <w:r>
        <w:rPr>
          <w:b w:val="0"/>
          <w:i w:val="0"/>
          <w:sz w:val="20"/>
        </w:rPr>
        <w:t>Endereço: _________________________________________________________</w:t>
      </w:r>
    </w:p>
    <w:p>
      <w:r>
        <w:rPr>
          <w:b w:val="0"/>
          <w:i w:val="0"/>
          <w:sz w:val="20"/>
        </w:rPr>
        <w:t>Cidade: ____________________ Estado: __________ CEP: ______________</w:t>
      </w:r>
    </w:p>
    <w:p>
      <w:r>
        <w:rPr>
          <w:b w:val="0"/>
          <w:i w:val="0"/>
          <w:sz w:val="20"/>
        </w:rPr>
        <w:t>Telefone: _________________________________________________________</w:t>
      </w:r>
    </w:p>
    <w:p>
      <w:r>
        <w:rPr>
          <w:b w:val="0"/>
          <w:i w:val="0"/>
          <w:sz w:val="20"/>
        </w:rPr>
        <w:t>E-mail: ___________________________________________________________</w:t>
      </w:r>
    </w:p>
    <w:p/>
    <w:p>
      <w:r>
        <w:rPr>
          <w:b/>
          <w:sz w:val="22"/>
        </w:rPr>
        <w:t>RÉU:</w:t>
      </w:r>
    </w:p>
    <w:p>
      <w:r>
        <w:rPr>
          <w:b w:val="0"/>
          <w:i w:val="0"/>
          <w:sz w:val="20"/>
        </w:rPr>
        <w:t>Nome / Razão Social: ______________________________________________</w:t>
      </w:r>
    </w:p>
    <w:p>
      <w:r>
        <w:rPr>
          <w:b w:val="0"/>
          <w:i w:val="0"/>
          <w:sz w:val="20"/>
        </w:rPr>
        <w:t>CNPJ / CPF: _______________________________________________________</w:t>
      </w:r>
    </w:p>
    <w:p>
      <w:r>
        <w:rPr>
          <w:b w:val="0"/>
          <w:i w:val="0"/>
          <w:sz w:val="20"/>
        </w:rPr>
        <w:t>Endereço: _________________________________________________________</w:t>
      </w:r>
    </w:p>
    <w:p>
      <w:r>
        <w:rPr>
          <w:b w:val="0"/>
          <w:i w:val="0"/>
          <w:sz w:val="20"/>
        </w:rPr>
        <w:t>Cidade: ____________________ Estado: __________ CEP: ______________</w:t>
      </w:r>
    </w:p>
    <w:p>
      <w:r>
        <w:rPr>
          <w:b w:val="0"/>
          <w:i w:val="0"/>
          <w:sz w:val="20"/>
        </w:rPr>
        <w:t>Telefone: _________________________________________________________</w:t>
      </w:r>
    </w:p>
    <w:p>
      <w:r>
        <w:rPr>
          <w:b w:val="0"/>
          <w:i w:val="0"/>
          <w:sz w:val="20"/>
        </w:rPr>
        <w:t>E-mail: ___________________________________________________________</w:t>
      </w:r>
    </w:p>
    <w:p/>
    <w:p/>
    <w:p>
      <w:r>
        <w:rPr>
          <w:b/>
          <w:sz w:val="22"/>
        </w:rPr>
        <w:t>I – DOS FATOS</w:t>
      </w:r>
    </w:p>
    <w:p>
      <w:r>
        <w:rPr>
          <w:b w:val="0"/>
          <w:i w:val="0"/>
          <w:sz w:val="20"/>
        </w:rPr>
        <w:t>1. O Autor celebrou com o Réu o seguinte contrato/ajuste/negócio jurídico: ____________________________________________________________.</w:t>
      </w:r>
    </w:p>
    <w:p>
      <w:r>
        <w:rPr>
          <w:b w:val="0"/>
          <w:i w:val="0"/>
          <w:sz w:val="20"/>
        </w:rPr>
        <w:t>2. O Réu, entretanto, não cumpriu a obrigação de fazer pactuada, consistente em: ____________________________________________________.</w:t>
      </w:r>
    </w:p>
    <w:p>
      <w:r>
        <w:rPr>
          <w:b w:val="0"/>
          <w:i w:val="0"/>
          <w:sz w:val="20"/>
        </w:rPr>
        <w:t>3. Tal inadimplemento gerou ao Autor graves prejuízos, inclusive de ordem moral, uma vez que: ____________________________________________.</w:t>
      </w:r>
    </w:p>
    <w:p>
      <w:r>
        <w:rPr>
          <w:b w:val="0"/>
          <w:i w:val="0"/>
          <w:sz w:val="20"/>
        </w:rPr>
        <w:t>4. As tentativas extrajudiciais de solução foram infrutíferas, conforme documentos anexos (se houver).</w:t>
      </w:r>
    </w:p>
    <w:p/>
    <w:p/>
    <w:p>
      <w:r>
        <w:rPr>
          <w:b/>
          <w:sz w:val="22"/>
        </w:rPr>
        <w:t>II – DO DIREITO</w:t>
      </w:r>
    </w:p>
    <w:p>
      <w:r>
        <w:rPr>
          <w:b w:val="0"/>
          <w:i w:val="0"/>
          <w:sz w:val="20"/>
        </w:rPr>
        <w:t>5. O presente pedido encontra respaldo no artigo 297 do Código de Processo Civil, que prevê a possibilidade de imposição da obrigação de fazer.</w:t>
      </w:r>
    </w:p>
    <w:p>
      <w:r>
        <w:rPr>
          <w:b w:val="0"/>
          <w:i w:val="0"/>
          <w:sz w:val="20"/>
        </w:rPr>
        <w:t>6. Além disso, o Código Civil, em seus artigos 186 e 927, estabelece a responsabilidade civil por atos ilícitos e a obrigação de reparar danos.</w:t>
      </w:r>
    </w:p>
    <w:p>
      <w:r>
        <w:rPr>
          <w:b w:val="0"/>
          <w:i w:val="0"/>
          <w:sz w:val="20"/>
        </w:rPr>
        <w:t>7. A jurisprudência é pacífica no sentido de reconhecer a cumulatividade da obrigação de fazer com a indenização por danos morais quando presentes os requisitos legais.</w:t>
      </w:r>
    </w:p>
    <w:p>
      <w:r>
        <w:rPr>
          <w:b w:val="0"/>
          <w:i w:val="0"/>
          <w:sz w:val="20"/>
        </w:rPr>
        <w:t>8. Assim, é imperiosa a condenação do Réu tanto ao cumprimento da obrigação pactuada, quanto ao pagamento de indenização pelos danos morais suportados pelo Autor.</w:t>
      </w:r>
    </w:p>
    <w:p/>
    <w:p/>
    <w:p>
      <w:r>
        <w:rPr>
          <w:b/>
          <w:sz w:val="22"/>
        </w:rPr>
        <w:t>III – DOS PEDIDOS</w:t>
      </w:r>
    </w:p>
    <w:p>
      <w:r>
        <w:rPr>
          <w:b w:val="0"/>
          <w:i w:val="0"/>
          <w:sz w:val="20"/>
        </w:rPr>
        <w:t>Diante do exposto, requer:</w:t>
      </w:r>
    </w:p>
    <w:p/>
    <w:p>
      <w:r>
        <w:rPr>
          <w:b w:val="0"/>
          <w:i w:val="0"/>
          <w:sz w:val="20"/>
        </w:rPr>
        <w:t>a) A citação do Réu para, querendo, apresentar defesa no prazo legal;</w:t>
      </w:r>
    </w:p>
    <w:p>
      <w:r>
        <w:rPr>
          <w:b w:val="0"/>
          <w:i w:val="0"/>
          <w:sz w:val="20"/>
        </w:rPr>
        <w:t>b) A condenação do Réu ao cumprimento da obrigação de fazer consistente em:</w:t>
      </w:r>
    </w:p>
    <w:p>
      <w:r>
        <w:rPr>
          <w:b w:val="0"/>
          <w:i/>
          <w:sz w:val="20"/>
        </w:rPr>
        <w:t xml:space="preserve">   ______________________________________________________________________________;</w:t>
      </w:r>
    </w:p>
    <w:p>
      <w:r>
        <w:rPr>
          <w:b w:val="0"/>
          <w:i/>
          <w:sz w:val="20"/>
        </w:rPr>
        <w:t>c) A condenação do Réu ao pagamento de indenização por danos morais no valor de R$ ______________________;</w:t>
      </w:r>
    </w:p>
    <w:p>
      <w:r>
        <w:rPr>
          <w:b w:val="0"/>
          <w:i w:val="0"/>
          <w:sz w:val="20"/>
        </w:rPr>
        <w:t>d) A condenação do Réu ao pagamento das custas processuais e honorários advocatícios;</w:t>
      </w:r>
    </w:p>
    <w:p>
      <w:r>
        <w:rPr>
          <w:b w:val="0"/>
          <w:i w:val="0"/>
          <w:sz w:val="20"/>
        </w:rPr>
        <w:t>e) A produção de todas as provas admitidas em direito, especialmente documental, testemunhal e pericial, caso necessário;</w:t>
      </w:r>
    </w:p>
    <w:p>
      <w:r>
        <w:rPr>
          <w:b w:val="0"/>
          <w:i w:val="0"/>
          <w:sz w:val="20"/>
        </w:rPr>
        <w:t>f) A concessão dos benefícios da justiça gratuita, caso preenchidos os requisitos legais;</w:t>
      </w:r>
    </w:p>
    <w:p>
      <w:r>
        <w:rPr>
          <w:b w:val="0"/>
          <w:i w:val="0"/>
          <w:sz w:val="20"/>
        </w:rPr>
        <w:t>g) A inversão do ônus da prova, nos termos do artigo 373, §1º do Código de Processo Civil, caso cabível.</w:t>
      </w:r>
    </w:p>
    <w:p/>
    <w:p/>
    <w:p>
      <w:r>
        <w:rPr>
          <w:b/>
          <w:sz w:val="22"/>
        </w:rPr>
        <w:t>IV – DO VALOR DA CAUSA</w:t>
      </w:r>
    </w:p>
    <w:p>
      <w:r>
        <w:rPr>
          <w:b w:val="0"/>
          <w:i w:val="0"/>
          <w:sz w:val="20"/>
        </w:rPr>
        <w:t>Dá-se à presente causa o valor de R$ __________________________ para efeitos fiscais.</w:t>
      </w:r>
    </w:p>
    <w:p/>
    <w:p/>
    <w:p>
      <w:r>
        <w:rPr>
          <w:b w:val="0"/>
          <w:i w:val="0"/>
          <w:sz w:val="20"/>
        </w:rPr>
        <w:t>Nestes termos,</w:t>
      </w:r>
    </w:p>
    <w:p>
      <w:r>
        <w:rPr>
          <w:b w:val="0"/>
          <w:i w:val="0"/>
          <w:sz w:val="20"/>
        </w:rPr>
        <w:t>Pede deferimento.</w:t>
      </w:r>
    </w:p>
    <w:p/>
    <w:p/>
    <w:p/>
    <w:p>
      <w:r>
        <w:rPr>
          <w:b w:val="0"/>
          <w:i w:val="0"/>
          <w:sz w:val="20"/>
        </w:rPr>
        <w:t>______________________________, ____________________________</w:t>
      </w:r>
    </w:p>
    <w:p>
      <w:r>
        <w:rPr>
          <w:b w:val="0"/>
          <w:i/>
          <w:sz w:val="20"/>
        </w:rPr>
        <w:t>Local e Data</w:t>
      </w:r>
    </w:p>
    <w:p/>
    <w:p/>
    <w:p>
      <w:r>
        <w:rPr>
          <w:b w:val="0"/>
          <w:i w:val="0"/>
          <w:sz w:val="20"/>
        </w:rPr>
        <w:t>______________________________________________</w:t>
      </w:r>
    </w:p>
    <w:p>
      <w:r>
        <w:rPr>
          <w:b w:val="0"/>
          <w:i w:val="0"/>
          <w:sz w:val="20"/>
        </w:rPr>
        <w:t>Advogado(a)</w:t>
      </w:r>
    </w:p>
    <w:p>
      <w:r>
        <w:rPr>
          <w:b w:val="0"/>
          <w:i w:val="0"/>
          <w:sz w:val="20"/>
        </w:rPr>
        <w:t>OAB/UF nº 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https://adv-modelos.com/obrigacao-de-fazer-com-danos-morais/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obrigacao-de-fazer-com-danos-morais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