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4"/>
        </w:rPr>
        <w:t>PEDIDO DE CITAÇÃO POR OFICIAL DE JUSTIÇA</w:t>
      </w:r>
    </w:p>
    <w:p/>
    <w:p/>
    <w:p>
      <w:r>
        <w:rPr>
          <w:b w:val="0"/>
          <w:i w:val="0"/>
          <w:sz w:val="22"/>
        </w:rPr>
        <w:t>EXCELENTÍSSIMO(A) SENHOR(A) DOUTOR(A) JUIZ(A) DE DIREITO DA ___ VARA CÍVEL DA COMARCA DE ______________________</w:t>
      </w:r>
    </w:p>
    <w:p/>
    <w:p>
      <w:r>
        <w:rPr>
          <w:b w:val="0"/>
          <w:i w:val="0"/>
          <w:sz w:val="22"/>
        </w:rPr>
        <w:t>Processo nº: ___________________________</w:t>
      </w:r>
    </w:p>
    <w:p/>
    <w:p>
      <w:r>
        <w:rPr>
          <w:b w:val="0"/>
          <w:i w:val="0"/>
          <w:sz w:val="22"/>
        </w:rPr>
        <w:t>REQUERENTE: ____________________________________________________________</w:t>
      </w:r>
    </w:p>
    <w:p>
      <w:r>
        <w:rPr>
          <w:b w:val="0"/>
          <w:i w:val="0"/>
          <w:sz w:val="22"/>
        </w:rPr>
        <w:t>Nacionalidade: _______________________  Estado Civil: ___________________</w:t>
      </w:r>
    </w:p>
    <w:p>
      <w:r>
        <w:rPr>
          <w:b w:val="0"/>
          <w:i w:val="0"/>
          <w:sz w:val="22"/>
        </w:rPr>
        <w:t>Profissão: ___________________________  CPF: ___________________________</w:t>
      </w:r>
    </w:p>
    <w:p>
      <w:r>
        <w:rPr>
          <w:b w:val="0"/>
          <w:i w:val="0"/>
          <w:sz w:val="22"/>
        </w:rPr>
        <w:t>Endereço: ______________________________________________________________</w:t>
      </w:r>
    </w:p>
    <w:p>
      <w:r>
        <w:rPr>
          <w:b w:val="0"/>
          <w:i w:val="0"/>
          <w:sz w:val="22"/>
        </w:rPr>
        <w:t>_______________________________________________________________________</w:t>
      </w:r>
    </w:p>
    <w:p/>
    <w:p>
      <w:r>
        <w:rPr>
          <w:b w:val="0"/>
          <w:i w:val="0"/>
          <w:sz w:val="22"/>
        </w:rPr>
        <w:t>REQUERIDO: _____________________________________________________________</w:t>
      </w:r>
    </w:p>
    <w:p>
      <w:r>
        <w:rPr>
          <w:b w:val="0"/>
          <w:i w:val="0"/>
          <w:sz w:val="22"/>
        </w:rPr>
        <w:t>Endereço: ______________________________________________________________</w:t>
      </w:r>
    </w:p>
    <w:p>
      <w:r>
        <w:rPr>
          <w:b w:val="0"/>
          <w:i w:val="0"/>
          <w:sz w:val="22"/>
        </w:rPr>
        <w:t>_______________________________________________________________________</w:t>
      </w:r>
    </w:p>
    <w:p/>
    <w:p>
      <w:r>
        <w:rPr>
          <w:b w:val="0"/>
          <w:i w:val="0"/>
          <w:sz w:val="22"/>
        </w:rPr>
        <w:t>ASSUNTO: Pedido de Citação por Oficial de Justiça</w:t>
      </w:r>
    </w:p>
    <w:p/>
    <w:p>
      <w:pPr>
        <w:jc w:val="left"/>
      </w:pPr>
      <w:r>
        <w:rPr>
          <w:b/>
          <w:i w:val="0"/>
          <w:sz w:val="22"/>
        </w:rPr>
        <w:t>I – DOS FATOS</w:t>
      </w:r>
    </w:p>
    <w:p/>
    <w:p>
      <w:r>
        <w:rPr>
          <w:b w:val="0"/>
          <w:i w:val="0"/>
          <w:sz w:val="22"/>
        </w:rPr>
        <w:t>O Requerente ajuizou ação judicial em face do Requerido, conforme processo em epígrafe, para requerer seus direitos legalmente assegurados.</w:t>
      </w:r>
    </w:p>
    <w:p>
      <w:r>
        <w:rPr>
          <w:b w:val="0"/>
          <w:i w:val="0"/>
          <w:sz w:val="22"/>
        </w:rPr>
        <w:t>Ocorre que, apesar das tentativas de localização pessoal do Requerido, não foi possível efetuar a citação por meio convencional, seja por ausência, recusa ou ocultação de seu paradeiro.</w:t>
      </w:r>
    </w:p>
    <w:p>
      <w:r>
        <w:rPr>
          <w:b w:val="0"/>
          <w:i w:val="0"/>
          <w:sz w:val="22"/>
        </w:rPr>
        <w:t>Dessa forma, faz-se necessário o pedido de citação por meio do Oficial de Justiça, com utilização dos poderes conferidos pela legislação vigente, a fim de garantir a efetividade do processo e a ampla defesa.</w:t>
      </w:r>
    </w:p>
    <w:p/>
    <w:p>
      <w:pPr>
        <w:jc w:val="left"/>
      </w:pPr>
      <w:r>
        <w:rPr>
          <w:b/>
          <w:i w:val="0"/>
          <w:sz w:val="22"/>
        </w:rPr>
        <w:t>II – DO DIREITO</w:t>
      </w:r>
    </w:p>
    <w:p/>
    <w:p>
      <w:r>
        <w:rPr>
          <w:b w:val="0"/>
          <w:i w:val="0"/>
          <w:sz w:val="22"/>
        </w:rPr>
        <w:t>Nos termos do artigo 238 do Código de Processo Civil, a citação será realizada pelo Oficial de Justiça, que deverá realizar diligências para encontrar o citando no endereço informado.</w:t>
      </w:r>
    </w:p>
    <w:p>
      <w:r>
        <w:rPr>
          <w:b w:val="0"/>
          <w:i w:val="0"/>
          <w:sz w:val="22"/>
        </w:rPr>
        <w:t>Caso este se encontre em local incerto ou não sabido, o Oficial poderá proceder à citação por edital, conforme artigo 256 do CPC.</w:t>
      </w:r>
    </w:p>
    <w:p/>
    <w:p>
      <w:pPr>
        <w:jc w:val="left"/>
      </w:pPr>
      <w:r>
        <w:rPr>
          <w:b/>
          <w:i w:val="0"/>
          <w:sz w:val="22"/>
        </w:rPr>
        <w:t>III – DO PEDIDO</w:t>
      </w:r>
    </w:p>
    <w:p/>
    <w:p>
      <w:r>
        <w:rPr>
          <w:b w:val="0"/>
          <w:i w:val="0"/>
          <w:sz w:val="22"/>
        </w:rPr>
        <w:t>Diante do exposto, requer-se a Vossa Excelência:</w:t>
      </w:r>
    </w:p>
    <w:p/>
    <w:p>
      <w:r>
        <w:rPr>
          <w:b w:val="0"/>
          <w:i w:val="0"/>
          <w:sz w:val="22"/>
        </w:rPr>
        <w:t>1. A expedição de mandado de citação por Oficial de Justiça ao Requerido, para que, no prazo legal, compareça em juízo e responda aos termos da ação;</w:t>
      </w:r>
    </w:p>
    <w:p>
      <w:r>
        <w:rPr>
          <w:b w:val="0"/>
          <w:i w:val="0"/>
          <w:sz w:val="22"/>
        </w:rPr>
        <w:t>2. Caso não seja possível a citação pessoal, seja autorizada a citação por edital, nos termos da legislação aplicável;</w:t>
      </w:r>
    </w:p>
    <w:p>
      <w:r>
        <w:rPr>
          <w:b w:val="0"/>
          <w:i w:val="0"/>
          <w:sz w:val="22"/>
        </w:rPr>
        <w:t>3. A intimação do Requerente acerca do cumprimento do mandado;</w:t>
      </w:r>
    </w:p>
    <w:p>
      <w:r>
        <w:rPr>
          <w:b w:val="0"/>
          <w:i w:val="0"/>
          <w:sz w:val="22"/>
        </w:rPr>
        <w:t>4. A condenação do Requerido ao pagamento das custas processuais e honorários advocatícios, caso haja resistência injustificada.</w:t>
      </w:r>
    </w:p>
    <w:p/>
    <w:p>
      <w:r>
        <w:rPr>
          <w:b w:val="0"/>
          <w:i w:val="0"/>
          <w:sz w:val="22"/>
        </w:rPr>
        <w:t>Nestes termos,</w:t>
      </w:r>
    </w:p>
    <w:p>
      <w:r>
        <w:rPr>
          <w:b w:val="0"/>
          <w:i w:val="0"/>
          <w:sz w:val="22"/>
        </w:rPr>
        <w:t>Pede deferimento.</w:t>
      </w:r>
    </w:p>
    <w:p/>
    <w:p>
      <w:r>
        <w:rPr>
          <w:b w:val="0"/>
          <w:i w:val="0"/>
          <w:sz w:val="22"/>
        </w:rPr>
        <w:t>Local, ____________________________</w:t>
      </w:r>
    </w:p>
    <w:p/>
    <w:p>
      <w:r>
        <w:rPr>
          <w:b w:val="0"/>
          <w:i w:val="0"/>
          <w:sz w:val="22"/>
        </w:rPr>
        <w:t>______________________________________________</w:t>
      </w:r>
    </w:p>
    <w:p>
      <w:r>
        <w:rPr>
          <w:b w:val="0"/>
          <w:i w:val="0"/>
          <w:sz w:val="22"/>
        </w:rPr>
        <w:t>Nome do Advogado(a)</w:t>
      </w:r>
    </w:p>
    <w:p>
      <w:r>
        <w:rPr>
          <w:b w:val="0"/>
          <w:i w:val="0"/>
          <w:sz w:val="22"/>
        </w:rPr>
        <w:t>OAB/UF nº _______________</w:t>
      </w:r>
    </w:p>
    <w:p>
      <w:r>
        <w:br w:type="page"/>
      </w:r>
    </w:p>
    <w:p>
      <w:pPr>
        <w:jc w:val="center"/>
      </w:pPr>
      <w:r>
        <w:rPr>
          <w:color w:val="555555"/>
          <w:sz w:val="24"/>
        </w:rPr>
        <w:t>Fonte original deste documento: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https://adv-modelos.com/pedido-de-citacao-por-oficial-de-justica/</w:t>
        </w:r>
      </w:hyperlink>
    </w:p>
    <w:p>
      <w:pPr>
        <w:jc w:val="center"/>
      </w:pPr>
      <w:r>
        <w:rPr>
          <w:color w:val="555555"/>
          <w:sz w:val="26"/>
        </w:rPr>
        <w:t>Este modelo foi útil para você?</w:t>
      </w:r>
    </w:p>
    <w:p>
      <w:pPr>
        <w:jc w:val="center"/>
      </w:pPr>
      <w:r>
        <w:rPr>
          <w:color w:val="555555"/>
          <w:sz w:val="26"/>
        </w:rPr>
        <w:t>Encontre outros modelos atualizados em: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https://adv-modelos.com</w:t>
        </w:r>
      </w:hyperlink>
    </w:p>
    <w:p>
      <w:pPr>
        <w:jc w:val="center"/>
      </w:pPr>
      <w:r>
        <w:rPr>
          <w:color w:val="808080"/>
          <w:sz w:val="20"/>
        </w:rPr>
        <w:t>Este modelo é destinado exclusivamente para uso pessoal e não comercial.</w:t>
        <w:br/>
        <w:t>Ao compartilhar ou publicar, a citação da fonte é obrigatória. © adv-modelos.com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adv-modelos.com/pedido-de-citacao-por-oficial-de-justica/" TargetMode="External"/><Relationship Id="rId10" Type="http://schemas.openxmlformats.org/officeDocument/2006/relationships/hyperlink" Target="https://adv-modelo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