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PEDIDO DE JUSTIÇA GRATUITA PARA EMPRESA</w:t>
      </w:r>
    </w:p>
    <w:p/>
    <w:p/>
    <w:p>
      <w:r>
        <w:rPr>
          <w:b/>
          <w:sz w:val="20"/>
        </w:rPr>
        <w:t>EXCELENTÍSSIMO(A) SENHOR(A) DOUTOR(A) JUIZ(A) DE DIREITO DA ___ VARA CÍVEL DA COMARCA DE ______________________</w:t>
      </w:r>
    </w:p>
    <w:p/>
    <w:p/>
    <w:p>
      <w:r>
        <w:rPr>
          <w:b/>
          <w:sz w:val="22"/>
        </w:rPr>
        <w:t>REQUERENTE</w:t>
      </w:r>
    </w:p>
    <w:p>
      <w:r>
        <w:rPr>
          <w:b w:val="0"/>
          <w:sz w:val="20"/>
        </w:rPr>
        <w:t>Razão Social: ______________________________________________________________</w:t>
      </w:r>
    </w:p>
    <w:p>
      <w:r>
        <w:rPr>
          <w:b w:val="0"/>
          <w:sz w:val="20"/>
        </w:rPr>
        <w:t>CNPJ: _____________________________________________________________________</w:t>
      </w:r>
    </w:p>
    <w:p>
      <w:r>
        <w:rPr>
          <w:b w:val="0"/>
          <w:sz w:val="20"/>
        </w:rPr>
        <w:t>Inscrição Estadual: _________________________________________________________</w:t>
      </w:r>
    </w:p>
    <w:p>
      <w:r>
        <w:rPr>
          <w:b w:val="0"/>
          <w:sz w:val="20"/>
        </w:rPr>
        <w:t>Endereço Completo: _________________________________________________________</w:t>
      </w:r>
    </w:p>
    <w:p>
      <w:r>
        <w:rPr>
          <w:b w:val="0"/>
          <w:sz w:val="20"/>
        </w:rPr>
        <w:t>Representante Legal: ________________________________________________________</w:t>
      </w:r>
    </w:p>
    <w:p>
      <w:r>
        <w:rPr>
          <w:b w:val="0"/>
          <w:sz w:val="20"/>
        </w:rPr>
        <w:t>CPF do Representante: _______________________________________________________</w:t>
      </w:r>
    </w:p>
    <w:p>
      <w:r>
        <w:rPr>
          <w:b w:val="0"/>
          <w:sz w:val="20"/>
        </w:rPr>
        <w:t>Cargo/Função: ______________________________________________________________</w:t>
      </w:r>
    </w:p>
    <w:p/>
    <w:p/>
    <w:p>
      <w:r>
        <w:rPr>
          <w:b/>
          <w:sz w:val="22"/>
        </w:rPr>
        <w:t>DOS FATOS</w:t>
      </w:r>
    </w:p>
    <w:p>
      <w:r>
        <w:rPr>
          <w:b w:val="0"/>
          <w:sz w:val="20"/>
        </w:rPr>
        <w:t>A empresa Requerente encontra-se em situação econômica delicada, enfrentando dificuldades financeiras que comprometem sua capacidade de arcar com as custas processuais e despesas referentes à presente demanda judicial, sem prejuízo de suas atividades e empregos gerados.</w:t>
      </w:r>
    </w:p>
    <w:p>
      <w:r>
        <w:rPr>
          <w:b w:val="0"/>
          <w:sz w:val="20"/>
        </w:rPr>
        <w:t>Diante desse contexto, a Requerente busca a concessão do benefício da justiça gratuita, conforme previsto na legislação vigente, a fim de garantir o pleno acesso à justiça, sem que isso comprometa sua manutenção operacional.</w:t>
      </w:r>
    </w:p>
    <w:p/>
    <w:p>
      <w:r>
        <w:rPr>
          <w:b/>
          <w:sz w:val="22"/>
        </w:rPr>
        <w:t>DO DIREITO</w:t>
      </w:r>
    </w:p>
    <w:p>
      <w:r>
        <w:rPr>
          <w:b w:val="0"/>
          <w:sz w:val="20"/>
        </w:rPr>
        <w:t>O artigo 98 do Código de Processo Civil assegura a concessão da justiça gratuita àqueles que não possuem condições de arcar com as despesas processuais sem prejuízo do sustento próprio ou da empresa.</w:t>
      </w:r>
    </w:p>
    <w:p>
      <w:r>
        <w:rPr>
          <w:b w:val="0"/>
          <w:sz w:val="20"/>
        </w:rPr>
        <w:t>A Lei nº 1.060/1950 e o artigo 5º, inciso LXXIV, da Constituição Federal reforçam a proteção ao direito de acesso à justiça, permitindo que pessoas jurídicas, quando comprovada sua hipossuficiência financeira, sejam beneficiárias da justiça gratuita.</w:t>
      </w:r>
    </w:p>
    <w:p>
      <w:r>
        <w:rPr>
          <w:b w:val="0"/>
          <w:sz w:val="20"/>
        </w:rPr>
        <w:t>Ademais, o Superior Tribunal de Justiça reconhece a possibilidade de concessão do benefício a empresas que comprovem insuficiência de recursos, especialmente micro e pequenas empresas que atendam aos requisitos legais.</w:t>
      </w:r>
    </w:p>
    <w:p/>
    <w:p>
      <w:r>
        <w:rPr>
          <w:b/>
          <w:sz w:val="22"/>
        </w:rPr>
        <w:t>DO PEDIDO</w:t>
      </w:r>
    </w:p>
    <w:p>
      <w:r>
        <w:rPr>
          <w:b w:val="0"/>
          <w:sz w:val="20"/>
        </w:rPr>
        <w:t>Diante do exposto, requer:</w:t>
      </w:r>
    </w:p>
    <w:p>
      <w:r>
        <w:rPr>
          <w:b w:val="0"/>
          <w:sz w:val="20"/>
        </w:rPr>
        <w:t>1. A concessão dos benefícios da justiça gratuita à empresa Requerente, nos termos do artigo 98 do CPC e demais dispositivos aplicáveis;</w:t>
      </w:r>
    </w:p>
    <w:p>
      <w:r>
        <w:rPr>
          <w:b w:val="0"/>
          <w:sz w:val="20"/>
        </w:rPr>
        <w:t>2. A isenção do pagamento de custas, taxas, emolumentos e honorários advocatícios, enquanto perdurar a situação de hipossuficiência financeira;</w:t>
      </w:r>
    </w:p>
    <w:p>
      <w:r>
        <w:rPr>
          <w:b w:val="0"/>
          <w:sz w:val="20"/>
        </w:rPr>
        <w:t>3. A intimação do Ministério Público, caso entenda necessário, para manifestação sobre o pedido;</w:t>
      </w:r>
    </w:p>
    <w:p>
      <w:r>
        <w:rPr>
          <w:b w:val="0"/>
          <w:sz w:val="20"/>
        </w:rPr>
        <w:t>4. A produção de todos os meios de prova em direito admitidos, caso necessário;</w:t>
      </w:r>
    </w:p>
    <w:p/>
    <w:p>
      <w:r>
        <w:rPr>
          <w:b/>
          <w:sz w:val="22"/>
        </w:rPr>
        <w:t>DAS DECLARAÇÕES</w:t>
      </w:r>
    </w:p>
    <w:p>
      <w:r>
        <w:rPr>
          <w:b w:val="0"/>
          <w:sz w:val="20"/>
        </w:rPr>
        <w:t>Declara, sob as penas da lei, a veracidade das informações aqui prestadas e a hipossuficiência financeira da empresa, comprometendo-se a comunicar qualquer alteração que afete o benefício concedido.</w:t>
      </w:r>
    </w:p>
    <w:p/>
    <w:p>
      <w:r>
        <w:rPr>
          <w:b/>
          <w:sz w:val="22"/>
        </w:rPr>
        <w:t>DOS DOCUMENTOS ANEXOS</w:t>
      </w:r>
    </w:p>
    <w:p>
      <w:r>
        <w:rPr>
          <w:b w:val="0"/>
          <w:sz w:val="20"/>
        </w:rPr>
        <w:t>Anexa a este pedido os seguintes documentos comprobatórios:</w:t>
      </w:r>
    </w:p>
    <w:p>
      <w:r>
        <w:rPr>
          <w:b w:val="0"/>
          <w:sz w:val="20"/>
        </w:rPr>
        <w:t>• Balanço patrimonial e demonstração de resultados dos últimos exercícios;</w:t>
      </w:r>
    </w:p>
    <w:p>
      <w:r>
        <w:rPr>
          <w:b w:val="0"/>
          <w:sz w:val="20"/>
        </w:rPr>
        <w:t>• Declaração de hipossuficiência financeira assinada pelo representante legal;</w:t>
      </w:r>
    </w:p>
    <w:p>
      <w:r>
        <w:rPr>
          <w:b w:val="0"/>
          <w:sz w:val="20"/>
        </w:rPr>
        <w:t>• Documentos de constituição da empresa e inscrição no CNPJ;</w:t>
      </w:r>
    </w:p>
    <w:p>
      <w:r>
        <w:rPr>
          <w:b w:val="0"/>
          <w:sz w:val="20"/>
        </w:rPr>
        <w:t>• Outros documentos que comprovem a situação econômica da Requerente.</w:t>
      </w:r>
    </w:p>
    <w:p/>
    <w:p/>
    <w:p>
      <w:r>
        <w:rPr>
          <w:b w:val="0"/>
          <w:sz w:val="20"/>
        </w:rPr>
        <w:t>Nestes termos,</w:t>
      </w:r>
    </w:p>
    <w:p>
      <w:r>
        <w:rPr>
          <w:b w:val="0"/>
          <w:sz w:val="20"/>
        </w:rPr>
        <w:t>Pede deferimento.</w:t>
      </w:r>
    </w:p>
    <w:p/>
    <w:p/>
    <w:p/>
    <w:p/>
    <w:p>
      <w:pPr>
        <w:jc w:val="center"/>
      </w:pPr>
      <w:r>
        <w:rPr>
          <w:b w:val="0"/>
          <w:sz w:val="20"/>
        </w:rPr>
        <w:t>______________________________</w:t>
      </w:r>
    </w:p>
    <w:p>
      <w:pPr>
        <w:jc w:val="center"/>
      </w:pPr>
      <w:r>
        <w:rPr>
          <w:b w:val="0"/>
          <w:sz w:val="20"/>
        </w:rPr>
        <w:t>Assinatura do Representante Legal</w:t>
      </w:r>
    </w:p>
    <w:p/>
    <w:p/>
    <w:p>
      <w:pPr>
        <w:jc w:val="center"/>
      </w:pPr>
      <w:r>
        <w:rPr>
          <w:b w:val="0"/>
          <w:sz w:val="20"/>
        </w:rPr>
        <w:t>____________________________________</w:t>
      </w:r>
    </w:p>
    <w:p>
      <w:pPr>
        <w:jc w:val="center"/>
      </w:pPr>
      <w:r>
        <w:rPr>
          <w:b w:val="0"/>
          <w:sz w:val="20"/>
        </w:rPr>
        <w:t>Nome do Advogado</w:t>
      </w:r>
    </w:p>
    <w:p>
      <w:pPr>
        <w:jc w:val="center"/>
      </w:pPr>
      <w:r>
        <w:rPr>
          <w:b w:val="0"/>
          <w:sz w:val="20"/>
        </w:rPr>
        <w:t>OAB/UF nº 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https://adv-modelos.com/pedido-de-justica-para-empresa/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pedido-de-justica-para-empresa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