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4"/>
        </w:rPr>
        <w:t>RECIBO DE ADIANTAMENTO</w:t>
      </w:r>
    </w:p>
    <w:p/>
    <w:p/>
    <w:p>
      <w:pPr>
        <w:ind w:firstLine="480"/>
      </w:pPr>
      <w:r>
        <w:rPr>
          <w:b w:val="0"/>
          <w:sz w:val="22"/>
        </w:rPr>
        <w:t>Eu, ________________________________________________________________, portador(a) do CPF nº ____________________, residente e domiciliado(a) à ________________________________________________________________, declaro para os devidos fins que recebi da empresa ________________________________________________________________, inscrita no CNPJ sob o nº ____________________, a quantia de R$ _____________________________ (_____________________________________________________________), a título de adiantamento salarial.</w:t>
      </w:r>
    </w:p>
    <w:p/>
    <w:p>
      <w:pPr>
        <w:ind w:firstLine="480"/>
      </w:pPr>
      <w:r>
        <w:rPr>
          <w:b w:val="0"/>
          <w:sz w:val="22"/>
        </w:rPr>
        <w:t>Este adiantamento será descontado nas folhas de pagamento subsequentes, conforme acordo estabelecido entre as partes, respeitando os limites legais previstos na legislação trabalhista vigente.</w:t>
      </w:r>
    </w:p>
    <w:p/>
    <w:p>
      <w:pPr>
        <w:ind w:firstLine="480"/>
      </w:pPr>
      <w:r>
        <w:rPr>
          <w:b w:val="0"/>
          <w:sz w:val="22"/>
        </w:rPr>
        <w:t>Declaro estar ciente de que o referido adiantamento não constitui salário, mas sim antecipação, e que quaisquer valores descontados serão devidamente comprovados e informados por escrito.</w:t>
      </w:r>
    </w:p>
    <w:p/>
    <w:p>
      <w:pPr>
        <w:ind w:firstLine="480"/>
      </w:pPr>
      <w:r>
        <w:rPr>
          <w:b w:val="0"/>
          <w:sz w:val="22"/>
        </w:rPr>
        <w:t>Por ser verdade e para que produza seus efeitos legais, firmo o presente recibo.</w:t>
      </w:r>
    </w:p>
    <w:p/>
    <w:p/>
    <w:p/>
    <w:p>
      <w:pPr>
        <w:jc w:val="center"/>
      </w:pPr>
      <w:r>
        <w:rPr>
          <w:b w:val="0"/>
          <w:sz w:val="22"/>
        </w:rPr>
        <w:t>____________________________________________________</w:t>
      </w:r>
    </w:p>
    <w:p>
      <w:pPr>
        <w:jc w:val="center"/>
      </w:pPr>
      <w:r>
        <w:rPr>
          <w:b w:val="0"/>
          <w:sz w:val="22"/>
        </w:rPr>
        <w:t>Local</w:t>
      </w:r>
    </w:p>
    <w:p/>
    <w:p/>
    <w:p>
      <w:pPr>
        <w:jc w:val="center"/>
      </w:pPr>
      <w:r>
        <w:rPr>
          <w:b w:val="0"/>
          <w:sz w:val="22"/>
        </w:rPr>
        <w:t>____________________________________________________</w:t>
      </w:r>
    </w:p>
    <w:p>
      <w:pPr>
        <w:jc w:val="center"/>
      </w:pPr>
      <w:r>
        <w:rPr>
          <w:b w:val="0"/>
          <w:sz w:val="22"/>
        </w:rPr>
        <w:t>Assinatura do(a) Recebedor(a)</w:t>
      </w:r>
    </w:p>
    <w:p/>
    <w:p/>
    <w:p/>
    <w:p/>
    <w:p>
      <w:pPr>
        <w:jc w:val="center"/>
      </w:pPr>
      <w:r>
        <w:rPr>
          <w:b w:val="0"/>
          <w:sz w:val="22"/>
        </w:rPr>
        <w:t>____________________________________________________</w:t>
      </w:r>
    </w:p>
    <w:p>
      <w:pPr>
        <w:jc w:val="center"/>
      </w:pPr>
      <w:r>
        <w:rPr>
          <w:b w:val="0"/>
          <w:sz w:val="22"/>
        </w:rPr>
        <w:t>Assinatura do Representante da Empresa</w:t>
      </w:r>
    </w:p>
    <w:p/>
    <w:p/>
    <w:p>
      <w:pPr>
        <w:jc w:val="center"/>
      </w:pPr>
      <w:r>
        <w:rPr>
          <w:b/>
          <w:sz w:val="22"/>
        </w:rPr>
        <w:t>TESTEMUNHAS</w:t>
      </w:r>
    </w:p>
    <w:p/>
    <w:p>
      <w:pPr>
        <w:ind w:firstLine="480"/>
      </w:pPr>
      <w:r>
        <w:rPr>
          <w:b w:val="0"/>
          <w:sz w:val="22"/>
        </w:rPr>
        <w:t>1) ________________________________________________________________</w:t>
      </w:r>
    </w:p>
    <w:p>
      <w:pPr>
        <w:ind w:firstLine="480"/>
      </w:pPr>
      <w:r>
        <w:rPr>
          <w:b w:val="0"/>
          <w:sz w:val="22"/>
        </w:rPr>
        <w:t>CPF nº: ____________________________</w:t>
      </w:r>
    </w:p>
    <w:p/>
    <w:p>
      <w:pPr>
        <w:ind w:firstLine="480"/>
      </w:pPr>
      <w:r>
        <w:rPr>
          <w:b w:val="0"/>
          <w:sz w:val="22"/>
        </w:rPr>
        <w:t>2) ________________________________________________________________</w:t>
      </w:r>
    </w:p>
    <w:p>
      <w:pPr>
        <w:ind w:firstLine="480"/>
      </w:pPr>
      <w:r>
        <w:rPr>
          <w:b w:val="0"/>
          <w:sz w:val="22"/>
        </w:rPr>
        <w:t>CPF nº: ____________________________</w:t>
      </w:r>
    </w:p>
    <w:p/>
    <w:p/>
    <w:p>
      <w:pPr>
        <w:jc w:val="center"/>
      </w:pPr>
      <w:r>
        <w:rPr>
          <w:b w:val="0"/>
          <w:sz w:val="22"/>
        </w:rPr>
        <w:t>________________________________________</w:t>
      </w:r>
    </w:p>
    <w:p>
      <w:pPr>
        <w:jc w:val="center"/>
      </w:pPr>
      <w:r>
        <w:rPr>
          <w:b w:val="0"/>
          <w:sz w:val="22"/>
        </w:rPr>
        <w:t>Assinatura das Testemunhas</w:t>
      </w:r>
    </w:p>
    <w:p>
      <w:r>
        <w:br w:type="page"/>
      </w:r>
    </w:p>
    <w:p>
      <w:pPr>
        <w:jc w:val="center"/>
      </w:pPr>
      <w:r>
        <w:rPr>
          <w:color w:val="555555"/>
          <w:sz w:val="24"/>
        </w:rPr>
        <w:t>Fonte original deste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https://adv-modelos.com/recibo-de-adiantamento/</w:t>
        </w:r>
      </w:hyperlink>
    </w:p>
    <w:p>
      <w:pPr>
        <w:jc w:val="center"/>
      </w:pPr>
      <w:r>
        <w:rPr>
          <w:color w:val="555555"/>
          <w:sz w:val="26"/>
        </w:rPr>
        <w:t>Este modelo foi útil para você?</w:t>
      </w:r>
    </w:p>
    <w:p>
      <w:pPr>
        <w:jc w:val="center"/>
      </w:pPr>
      <w:r>
        <w:rPr>
          <w:color w:val="555555"/>
          <w:sz w:val="26"/>
        </w:rPr>
        <w:t>Encontre outros modelos atualizados em: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https://adv-modelos.com</w:t>
        </w:r>
      </w:hyperlink>
    </w:p>
    <w:p>
      <w:pPr>
        <w:jc w:val="center"/>
      </w:pPr>
      <w:r>
        <w:rPr>
          <w:color w:val="808080"/>
          <w:sz w:val="20"/>
        </w:rPr>
        <w:t>Este modelo é destinado exclusivamente para uso pessoal e não comercial.</w:t>
        <w:br/>
        <w:t>Ao compartilhar ou publicar, a citação da fonte é obrigatória. © adv-modelos.com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adv-modelos.com/recibo-de-adiantamento/" TargetMode="External"/><Relationship Id="rId10" Type="http://schemas.openxmlformats.org/officeDocument/2006/relationships/hyperlink" Target="https://adv-model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