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RECIBO DE QUITAÇÃO</w:t>
      </w:r>
    </w:p>
    <w:p/>
    <w:p/>
    <w:p>
      <w:pPr>
        <w:jc w:val="both"/>
      </w:pPr>
      <w:r>
        <w:rPr>
          <w:b w:val="0"/>
          <w:sz w:val="22"/>
        </w:rPr>
        <w:t>Eu, ________________________________________________, portador(a) do CPF nº ______________________ e RG nº ________________________, residente e domiciliado(a) à ________________________________________________________________, neste ato denominado(a) como OUTORGANTE;</w:t>
      </w:r>
    </w:p>
    <w:p/>
    <w:p>
      <w:pPr>
        <w:jc w:val="both"/>
      </w:pPr>
      <w:r>
        <w:rPr>
          <w:b w:val="0"/>
          <w:sz w:val="22"/>
        </w:rPr>
        <w:t>Reconheço para todos os fins e efeitos legais que recebi de ________________________________________________, inscrito(a) no CNPJ/CPF sob o nº ________________________, com sede/endereço em ________________________________________________________________, doravante denominado(a) OUTORGADO(A), a importância líquida e certa de R$ ___________________________ (______________________________________________________________), a título de quitação integral, nada mais tendo a reclamar, seja a que tempo for, a respeito de quaisquer valores, direitos, verbas rescisórias, salários, horas extras, adicionais, férias, 13º salário, FGTS, multas, indenizações, encargos trabalhistas, previdenciários, fiscais ou de qualquer outra natureza, decorrentes da relação jurídica havida entre as partes, seja ela qual for.</w:t>
      </w:r>
    </w:p>
    <w:p/>
    <w:p>
      <w:pPr>
        <w:jc w:val="both"/>
      </w:pPr>
      <w:r>
        <w:rPr>
          <w:b w:val="0"/>
          <w:sz w:val="22"/>
        </w:rPr>
        <w:t>Declaro que este recibo é dado em caráter irrevogável e irretratável, com pleno conhecimento dos direitos que me assistem, tendo recebido todas as verbas e valores devidos, nada mais podendo reclamar, nem mesmo na esfera administrativa ou judicial.</w:t>
      </w:r>
    </w:p>
    <w:p/>
    <w:p>
      <w:pPr>
        <w:jc w:val="both"/>
      </w:pPr>
      <w:r>
        <w:rPr>
          <w:b w:val="0"/>
          <w:sz w:val="22"/>
        </w:rPr>
        <w:t>Por fim, declaro estar ciente de que a presente quitação não prejudica direitos indisponíveis previstos em lei, salvo naquilo que foi expressamente quitado.</w:t>
      </w:r>
    </w:p>
    <w:p/>
    <w:p/>
    <w:p/>
    <w:p>
      <w:pPr>
        <w:jc w:val="center"/>
      </w:pPr>
      <w:r>
        <w:rPr>
          <w:b w:val="0"/>
          <w:sz w:val="22"/>
        </w:rPr>
        <w:t>______________________________, ______________________ de ________________________ de ________.</w:t>
      </w:r>
    </w:p>
    <w:p/>
    <w:p/>
    <w:p/>
    <w:p>
      <w:pPr>
        <w:jc w:val="center"/>
      </w:pPr>
      <w:r>
        <w:rPr>
          <w:b w:val="0"/>
          <w:sz w:val="22"/>
        </w:rPr>
        <w:t>_________________________________________</w:t>
      </w:r>
    </w:p>
    <w:p>
      <w:pPr>
        <w:jc w:val="center"/>
      </w:pPr>
      <w:r>
        <w:rPr>
          <w:b w:val="0"/>
          <w:sz w:val="22"/>
        </w:rPr>
        <w:t>Assinatura do(a) OUTORGANTE</w:t>
      </w:r>
    </w:p>
    <w:p/>
    <w:p/>
    <w:p/>
    <w:p/>
    <w:p>
      <w:pPr>
        <w:jc w:val="center"/>
      </w:pPr>
      <w:r>
        <w:rPr>
          <w:b w:val="0"/>
          <w:sz w:val="22"/>
        </w:rPr>
        <w:t>_________________________________________</w:t>
      </w:r>
    </w:p>
    <w:p>
      <w:pPr>
        <w:jc w:val="center"/>
      </w:pPr>
      <w:r>
        <w:rPr>
          <w:b w:val="0"/>
          <w:sz w:val="22"/>
        </w:rPr>
        <w:t>Assinatura do(a) OUTORGADO(A) ou representante legal</w:t>
      </w:r>
    </w:p>
    <w:p/>
    <w:p/>
    <w:p/>
    <w:p/>
    <w:p>
      <w:r>
        <w:rPr>
          <w:b/>
          <w:sz w:val="22"/>
        </w:rPr>
        <w:t>Testemunhas:</w:t>
      </w:r>
    </w:p>
    <w:p/>
    <w:p>
      <w:r>
        <w:rPr>
          <w:b w:val="0"/>
          <w:sz w:val="22"/>
        </w:rPr>
        <w:t>1) _________________________________________    CPF: __________________________</w:t>
      </w:r>
    </w:p>
    <w:p/>
    <w:p>
      <w:r>
        <w:rPr>
          <w:b w:val="0"/>
          <w:sz w:val="22"/>
        </w:rPr>
        <w:t>2) _________________________________________    CPF: __________________________</w:t>
      </w:r>
    </w:p>
    <w:p>
      <w:r>
        <w:br w:type="page"/>
      </w:r>
    </w:p>
    <w:p>
      <w:pPr>
        <w:jc w:val="center"/>
      </w:pPr>
      <w:r>
        <w:rPr>
          <w:color w:val="555555"/>
          <w:sz w:val="24"/>
        </w:rPr>
        <w:t>Fonte original deste documento:</w:t>
      </w:r>
    </w:p>
    <w:p>
      <w:pPr>
        <w:jc w:val="center"/>
      </w:pPr>
      <w:hyperlink r:id="rId9">
        <w:r>
          <w:rPr>
            <w:color w:val="0000FF"/>
            <w:u w:val="single"/>
          </w:rPr>
          <w:t>https://adv-modelos.com/recibo-de-quitacao/</w:t>
        </w:r>
      </w:hyperlink>
    </w:p>
    <w:p>
      <w:pPr>
        <w:jc w:val="center"/>
      </w:pPr>
      <w:r>
        <w:rPr>
          <w:color w:val="555555"/>
          <w:sz w:val="26"/>
        </w:rPr>
        <w:t>Este modelo foi útil para você?</w:t>
      </w:r>
    </w:p>
    <w:p>
      <w:pPr>
        <w:jc w:val="center"/>
      </w:pPr>
      <w:r>
        <w:rPr>
          <w:color w:val="555555"/>
          <w:sz w:val="26"/>
        </w:rPr>
        <w:t>Encontre outros modelos atualizados em:</w:t>
      </w:r>
    </w:p>
    <w:p>
      <w:pPr>
        <w:jc w:val="center"/>
      </w:pPr>
      <w:hyperlink r:id="rId10">
        <w:r>
          <w:rPr>
            <w:color w:val="0000FF"/>
            <w:u w:val="single"/>
          </w:rPr>
          <w:t>https://adv-modelos.com</w:t>
        </w:r>
      </w:hyperlink>
    </w:p>
    <w:p>
      <w:pPr>
        <w:jc w:val="center"/>
      </w:pPr>
      <w:r>
        <w:rPr>
          <w:color w:val="808080"/>
          <w:sz w:val="20"/>
        </w:rPr>
        <w:t>Este modelo é destinado exclusivamente para uso pessoal e não comercial.</w:t>
        <w:br/>
        <w:t>Ao compartilhar ou publicar, a citação da fonte é obrigatória. © adv-modelos.com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dv-modelos.com/recibo-de-quitacao/" TargetMode="External"/><Relationship Id="rId10" Type="http://schemas.openxmlformats.org/officeDocument/2006/relationships/hyperlink" Target="https://adv-model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