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RECLAMAÇÃO ADMINISTRATIVA AO PROCON</w:t>
      </w:r>
    </w:p>
    <w:p/>
    <w:p/>
    <w:p>
      <w:pPr>
        <w:jc w:val="both"/>
      </w:pPr>
      <w:r>
        <w:rPr>
          <w:b w:val="0"/>
          <w:sz w:val="20"/>
        </w:rPr>
        <w:t>À</w:t>
      </w:r>
    </w:p>
    <w:p>
      <w:pPr>
        <w:jc w:val="both"/>
      </w:pPr>
      <w:r>
        <w:rPr>
          <w:b w:val="0"/>
          <w:sz w:val="20"/>
        </w:rPr>
        <w:t>AUTARQUIA MUNICIPAL DE PROTEÇÃO E DEFESA DO CONSUMIDOR – PROCON</w:t>
      </w:r>
    </w:p>
    <w:p>
      <w:pPr>
        <w:jc w:val="both"/>
      </w:pPr>
      <w:r>
        <w:rPr>
          <w:b w:val="0"/>
          <w:sz w:val="20"/>
        </w:rPr>
        <w:t>Endereço: _______________________________________________</w:t>
      </w:r>
    </w:p>
    <w:p>
      <w:pPr>
        <w:jc w:val="both"/>
      </w:pPr>
      <w:r>
        <w:rPr>
          <w:b w:val="0"/>
          <w:sz w:val="20"/>
        </w:rPr>
        <w:t>Cidade – UF</w:t>
      </w:r>
    </w:p>
    <w:p/>
    <w:p>
      <w:pPr>
        <w:jc w:val="left"/>
      </w:pPr>
      <w:r>
        <w:rPr>
          <w:b/>
          <w:sz w:val="22"/>
        </w:rPr>
        <w:t>RECLAMANTE:</w:t>
      </w:r>
    </w:p>
    <w:p>
      <w:pPr>
        <w:jc w:val="both"/>
      </w:pPr>
      <w:r>
        <w:rPr>
          <w:b w:val="0"/>
          <w:sz w:val="20"/>
        </w:rPr>
        <w:t>Nome completo: _______________________________________________________________</w:t>
      </w:r>
    </w:p>
    <w:p>
      <w:pPr>
        <w:jc w:val="both"/>
      </w:pPr>
      <w:r>
        <w:rPr>
          <w:b w:val="0"/>
          <w:sz w:val="20"/>
        </w:rPr>
        <w:t>CPF/CNPJ: ____________________________________________________________________</w:t>
      </w:r>
    </w:p>
    <w:p>
      <w:pPr>
        <w:jc w:val="both"/>
      </w:pPr>
      <w:r>
        <w:rPr>
          <w:b w:val="0"/>
          <w:sz w:val="20"/>
        </w:rPr>
        <w:t>Endereço: _________________________________________________________________</w:t>
      </w:r>
    </w:p>
    <w:p>
      <w:pPr>
        <w:jc w:val="both"/>
      </w:pPr>
      <w:r>
        <w:rPr>
          <w:b w:val="0"/>
          <w:sz w:val="20"/>
        </w:rPr>
        <w:t>Bairro: ___________________________ Cidade: ____________________ UF: ________</w:t>
      </w:r>
    </w:p>
    <w:p>
      <w:pPr>
        <w:jc w:val="both"/>
      </w:pPr>
      <w:r>
        <w:rPr>
          <w:b w:val="0"/>
          <w:sz w:val="20"/>
        </w:rPr>
        <w:t>CEP: _______________ Telefone: ___________________ E-mail: _____________________</w:t>
      </w:r>
    </w:p>
    <w:p/>
    <w:p>
      <w:pPr>
        <w:jc w:val="left"/>
      </w:pPr>
      <w:r>
        <w:rPr>
          <w:b/>
          <w:sz w:val="22"/>
        </w:rPr>
        <w:t>FORNECEDOR (RECLAMADO):</w:t>
      </w:r>
    </w:p>
    <w:p>
      <w:pPr>
        <w:jc w:val="both"/>
      </w:pPr>
      <w:r>
        <w:rPr>
          <w:b w:val="0"/>
          <w:sz w:val="20"/>
        </w:rPr>
        <w:t>Nome ou razão social: __________________________________________________________</w:t>
      </w:r>
    </w:p>
    <w:p>
      <w:pPr>
        <w:jc w:val="both"/>
      </w:pPr>
      <w:r>
        <w:rPr>
          <w:b w:val="0"/>
          <w:sz w:val="20"/>
        </w:rPr>
        <w:t>CNPJ/CPF: _________________________________________________________________</w:t>
      </w:r>
    </w:p>
    <w:p>
      <w:pPr>
        <w:jc w:val="both"/>
      </w:pPr>
      <w:r>
        <w:rPr>
          <w:b w:val="0"/>
          <w:sz w:val="20"/>
        </w:rPr>
        <w:t>Endereço: _________________________________________________________________</w:t>
      </w:r>
    </w:p>
    <w:p>
      <w:pPr>
        <w:jc w:val="both"/>
      </w:pPr>
      <w:r>
        <w:rPr>
          <w:b w:val="0"/>
          <w:sz w:val="20"/>
        </w:rPr>
        <w:t>Bairro: ___________________________ Cidade: ____________________ UF: ________</w:t>
      </w:r>
    </w:p>
    <w:p>
      <w:pPr>
        <w:jc w:val="both"/>
      </w:pPr>
      <w:r>
        <w:rPr>
          <w:b w:val="0"/>
          <w:sz w:val="20"/>
        </w:rPr>
        <w:t>CEP: _______________ Telefone: ___________________ E-mail: _____________________</w:t>
      </w:r>
    </w:p>
    <w:p/>
    <w:p>
      <w:pPr>
        <w:jc w:val="left"/>
      </w:pPr>
      <w:r>
        <w:rPr>
          <w:b/>
          <w:sz w:val="22"/>
        </w:rPr>
        <w:t>DOS FATOS:</w:t>
      </w:r>
    </w:p>
    <w:p>
      <w:pPr>
        <w:jc w:val="both"/>
      </w:pPr>
      <w:r>
        <w:rPr>
          <w:b w:val="0"/>
          <w:sz w:val="20"/>
        </w:rPr>
        <w:t>O Reclamante adquiriu/contratou o seguinte produto/serviço do Fornecedor acima referido:</w:t>
      </w:r>
    </w:p>
    <w:p>
      <w:pPr>
        <w:jc w:val="both"/>
      </w:pPr>
      <w:r>
        <w:rPr>
          <w:b w:val="0"/>
          <w:sz w:val="20"/>
        </w:rPr>
        <w:t>Produto/Serviço: ______________________________________________________________</w:t>
      </w:r>
    </w:p>
    <w:p>
      <w:pPr>
        <w:jc w:val="both"/>
      </w:pPr>
      <w:r>
        <w:rPr>
          <w:b w:val="0"/>
          <w:sz w:val="20"/>
        </w:rPr>
        <w:t>Data da compra/contratação: __________________________________________________</w:t>
      </w:r>
    </w:p>
    <w:p>
      <w:pPr>
        <w:jc w:val="both"/>
      </w:pPr>
      <w:r>
        <w:rPr>
          <w:b w:val="0"/>
          <w:sz w:val="20"/>
        </w:rPr>
        <w:t>Número do pedido/nota fiscal/contrato: _________________________________________</w:t>
      </w:r>
    </w:p>
    <w:p>
      <w:pPr>
        <w:jc w:val="both"/>
      </w:pPr>
      <w:r>
        <w:rPr>
          <w:b w:val="0"/>
          <w:sz w:val="20"/>
        </w:rPr>
      </w:r>
    </w:p>
    <w:p>
      <w:pPr>
        <w:jc w:val="both"/>
      </w:pPr>
      <w:r>
        <w:rPr>
          <w:b w:val="0"/>
          <w:sz w:val="20"/>
        </w:rPr>
        <w:t>Após a aquisição/contratação, o Reclamante enfrentou os seguintes problemas:</w:t>
      </w:r>
    </w:p>
    <w:p>
      <w:pPr>
        <w:jc w:val="both"/>
      </w:pPr>
      <w:r>
        <w:rPr>
          <w:b w:val="0"/>
          <w:sz w:val="20"/>
        </w:rPr>
        <w:t>_______________________________________________________________________________</w:t>
      </w:r>
    </w:p>
    <w:p>
      <w:pPr>
        <w:jc w:val="both"/>
      </w:pPr>
      <w:r>
        <w:rPr>
          <w:b w:val="0"/>
          <w:sz w:val="20"/>
        </w:rPr>
        <w:t>_______________________________________________________________________________</w:t>
      </w:r>
    </w:p>
    <w:p>
      <w:pPr>
        <w:jc w:val="both"/>
      </w:pPr>
      <w:r>
        <w:rPr>
          <w:b w:val="0"/>
          <w:sz w:val="20"/>
        </w:rPr>
        <w:t>_______________________________________________________________________________</w:t>
      </w:r>
    </w:p>
    <w:p>
      <w:pPr>
        <w:jc w:val="both"/>
      </w:pPr>
      <w:r>
        <w:rPr>
          <w:b w:val="0"/>
          <w:sz w:val="20"/>
        </w:rPr>
      </w:r>
    </w:p>
    <w:p>
      <w:pPr>
        <w:jc w:val="both"/>
      </w:pPr>
      <w:r>
        <w:rPr>
          <w:b w:val="0"/>
          <w:sz w:val="20"/>
        </w:rPr>
        <w:t>Tentativas de solução junto ao fornecedor:</w:t>
      </w:r>
    </w:p>
    <w:p>
      <w:pPr>
        <w:jc w:val="both"/>
      </w:pPr>
      <w:r>
        <w:rPr>
          <w:b w:val="0"/>
          <w:sz w:val="20"/>
        </w:rPr>
        <w:t>_______________________________________________________________________________</w:t>
      </w:r>
    </w:p>
    <w:p>
      <w:pPr>
        <w:jc w:val="both"/>
      </w:pPr>
      <w:r>
        <w:rPr>
          <w:b w:val="0"/>
          <w:sz w:val="20"/>
        </w:rPr>
        <w:t>_______________________________________________________________________________</w:t>
      </w:r>
    </w:p>
    <w:p>
      <w:pPr>
        <w:jc w:val="both"/>
      </w:pPr>
      <w:r>
        <w:rPr>
          <w:b w:val="0"/>
          <w:sz w:val="20"/>
        </w:rPr>
        <w:t>_______________________________________________________________________________</w:t>
      </w:r>
    </w:p>
    <w:p/>
    <w:p>
      <w:pPr>
        <w:jc w:val="left"/>
      </w:pPr>
      <w:r>
        <w:rPr>
          <w:b/>
          <w:sz w:val="22"/>
        </w:rPr>
        <w:t>DOS FUNDAMENTOS JURÍDICOS:</w:t>
      </w:r>
    </w:p>
    <w:p>
      <w:pPr>
        <w:jc w:val="both"/>
      </w:pPr>
      <w:r>
        <w:rPr>
          <w:b w:val="0"/>
          <w:sz w:val="20"/>
        </w:rPr>
        <w:t>O presente pedido fundamenta-se no Código de Defesa do Consumidor (Lei nº 8.078/1990), que assegura ao consumidor a proteção contra práticas abusivas e oferece meios para a reparação de danos causados por fornecedores.</w:t>
      </w:r>
    </w:p>
    <w:p>
      <w:pPr>
        <w:jc w:val="both"/>
      </w:pPr>
      <w:r>
        <w:rPr>
          <w:b w:val="0"/>
          <w:sz w:val="20"/>
        </w:rPr>
      </w:r>
    </w:p>
    <w:p>
      <w:pPr>
        <w:jc w:val="both"/>
      </w:pPr>
      <w:r>
        <w:rPr>
          <w:b w:val="0"/>
          <w:sz w:val="20"/>
        </w:rPr>
        <w:t>Em especial, destacam-se os artigos:</w:t>
      </w:r>
    </w:p>
    <w:p>
      <w:pPr>
        <w:jc w:val="both"/>
      </w:pPr>
      <w:r>
        <w:rPr>
          <w:b w:val="0"/>
          <w:sz w:val="20"/>
        </w:rPr>
        <w:t>Art. 6º – Direitos básicos do consumidor;</w:t>
      </w:r>
    </w:p>
    <w:p>
      <w:pPr>
        <w:jc w:val="both"/>
      </w:pPr>
      <w:r>
        <w:rPr>
          <w:b w:val="0"/>
          <w:sz w:val="20"/>
        </w:rPr>
        <w:t>Art. 18 – Responsabilidade por vício do produto ou serviço;</w:t>
      </w:r>
    </w:p>
    <w:p>
      <w:pPr>
        <w:jc w:val="both"/>
      </w:pPr>
      <w:r>
        <w:rPr>
          <w:b w:val="0"/>
          <w:sz w:val="20"/>
        </w:rPr>
        <w:t>Art. 35 – Direito à substituição, restituição ou abatimento em caso de descumprimento;</w:t>
      </w:r>
    </w:p>
    <w:p>
      <w:pPr>
        <w:jc w:val="both"/>
      </w:pPr>
      <w:r>
        <w:rPr>
          <w:b w:val="0"/>
          <w:sz w:val="20"/>
        </w:rPr>
        <w:t>Art. 42 – Cobrança indevida e reparação de danos;</w:t>
      </w:r>
    </w:p>
    <w:p>
      <w:pPr>
        <w:jc w:val="both"/>
      </w:pPr>
      <w:r>
        <w:rPr>
          <w:b w:val="0"/>
          <w:sz w:val="20"/>
        </w:rPr>
        <w:t>Art. 51 – Cláusulas abusivas nos contratos de consumo.</w:t>
      </w:r>
    </w:p>
    <w:p/>
    <w:p>
      <w:pPr>
        <w:jc w:val="left"/>
      </w:pPr>
      <w:r>
        <w:rPr>
          <w:b/>
          <w:sz w:val="22"/>
        </w:rPr>
        <w:t>DOS PEDIDOS:</w:t>
      </w:r>
    </w:p>
    <w:p>
      <w:pPr>
        <w:jc w:val="both"/>
      </w:pPr>
      <w:r>
        <w:rPr>
          <w:b w:val="0"/>
          <w:sz w:val="20"/>
        </w:rPr>
        <w:t>Diante dos fatos expostos, requer-se:</w:t>
      </w:r>
    </w:p>
    <w:p>
      <w:pPr>
        <w:jc w:val="both"/>
      </w:pPr>
      <w:r>
        <w:rPr>
          <w:b w:val="0"/>
          <w:sz w:val="20"/>
        </w:rPr>
        <w:t>1. O recebimento e processamento desta Reclamação Administrativa;</w:t>
      </w:r>
    </w:p>
    <w:p>
      <w:pPr>
        <w:jc w:val="both"/>
      </w:pPr>
      <w:r>
        <w:rPr>
          <w:b w:val="0"/>
          <w:sz w:val="20"/>
        </w:rPr>
        <w:t>2. A notificação do Fornecedor para que apresente defesa e regularize a situação;</w:t>
      </w:r>
    </w:p>
    <w:p>
      <w:pPr>
        <w:jc w:val="both"/>
      </w:pPr>
      <w:r>
        <w:rPr>
          <w:b w:val="0"/>
          <w:sz w:val="20"/>
        </w:rPr>
        <w:t>3. A reparação do dano sofrido pelo Reclamante, mediante:</w:t>
      </w:r>
    </w:p>
    <w:p>
      <w:pPr>
        <w:jc w:val="both"/>
      </w:pPr>
      <w:r>
        <w:rPr>
          <w:b w:val="0"/>
          <w:sz w:val="20"/>
        </w:rPr>
        <w:t xml:space="preserve">   a) Substituição do produto/serviço por outro em perfeitas condições;</w:t>
      </w:r>
    </w:p>
    <w:p>
      <w:pPr>
        <w:jc w:val="both"/>
      </w:pPr>
      <w:r>
        <w:rPr>
          <w:b w:val="0"/>
          <w:sz w:val="20"/>
        </w:rPr>
        <w:t xml:space="preserve">   b) Restituição integral do valor pago;</w:t>
      </w:r>
    </w:p>
    <w:p>
      <w:pPr>
        <w:jc w:val="both"/>
      </w:pPr>
      <w:r>
        <w:rPr>
          <w:b w:val="0"/>
          <w:sz w:val="20"/>
        </w:rPr>
        <w:t xml:space="preserve">   c) Abatimento proporcional no preço;</w:t>
      </w:r>
    </w:p>
    <w:p>
      <w:pPr>
        <w:jc w:val="both"/>
      </w:pPr>
      <w:r>
        <w:rPr>
          <w:b w:val="0"/>
          <w:sz w:val="20"/>
        </w:rPr>
        <w:t>4. A aplicação das sanções previstas em lei em caso de descumprimento;</w:t>
      </w:r>
    </w:p>
    <w:p>
      <w:pPr>
        <w:jc w:val="both"/>
      </w:pPr>
      <w:r>
        <w:rPr>
          <w:b w:val="0"/>
          <w:sz w:val="20"/>
        </w:rPr>
        <w:t>5. A condenação do Fornecedor ao pagamento de eventuais danos morais e materiais decorrentes;</w:t>
      </w:r>
    </w:p>
    <w:p>
      <w:pPr>
        <w:jc w:val="both"/>
      </w:pPr>
      <w:r>
        <w:rPr>
          <w:b w:val="0"/>
          <w:sz w:val="20"/>
        </w:rPr>
        <w:t>6. A concessão de todos os direitos previstos no Código de Defesa do Consumidor.</w:t>
      </w:r>
    </w:p>
    <w:p/>
    <w:p>
      <w:pPr>
        <w:jc w:val="left"/>
      </w:pPr>
      <w:r>
        <w:rPr>
          <w:b/>
          <w:sz w:val="22"/>
        </w:rPr>
        <w:t>DOCUMENTOS ANEXADOS:</w:t>
      </w:r>
    </w:p>
    <w:p>
      <w:pPr>
        <w:jc w:val="both"/>
      </w:pPr>
      <w:r>
        <w:rPr>
          <w:b w:val="0"/>
          <w:sz w:val="20"/>
        </w:rPr>
        <w:t>• Cópia do documento de identificação do Reclamante;</w:t>
      </w:r>
    </w:p>
    <w:p>
      <w:pPr>
        <w:jc w:val="both"/>
      </w:pPr>
      <w:r>
        <w:rPr>
          <w:b w:val="0"/>
          <w:sz w:val="20"/>
        </w:rPr>
        <w:t>• Comprovante de residência;</w:t>
      </w:r>
    </w:p>
    <w:p>
      <w:pPr>
        <w:jc w:val="both"/>
      </w:pPr>
      <w:r>
        <w:rPr>
          <w:b w:val="0"/>
          <w:sz w:val="20"/>
        </w:rPr>
        <w:t>• Nota fiscal / contrato / comprovante de compra;</w:t>
      </w:r>
    </w:p>
    <w:p>
      <w:pPr>
        <w:jc w:val="both"/>
      </w:pPr>
      <w:r>
        <w:rPr>
          <w:b w:val="0"/>
          <w:sz w:val="20"/>
        </w:rPr>
        <w:t>• Comprovantes das tentativas de solução junto ao fornecedor (e-mails, protocolos, etc.);</w:t>
      </w:r>
    </w:p>
    <w:p>
      <w:pPr>
        <w:jc w:val="both"/>
      </w:pPr>
      <w:r>
        <w:rPr>
          <w:b w:val="0"/>
          <w:sz w:val="20"/>
        </w:rPr>
        <w:t>• Fotos ou outros documentos pertinentes;</w:t>
      </w:r>
    </w:p>
    <w:p>
      <w:pPr>
        <w:jc w:val="both"/>
      </w:pPr>
      <w:r>
        <w:rPr>
          <w:b w:val="0"/>
          <w:sz w:val="20"/>
        </w:rPr>
        <w:t>• Outros documentos que comprovem o alegado.</w:t>
      </w:r>
    </w:p>
    <w:p/>
    <w:p>
      <w:pPr>
        <w:jc w:val="left"/>
      </w:pPr>
      <w:r>
        <w:rPr>
          <w:b/>
          <w:sz w:val="22"/>
        </w:rPr>
        <w:t>DO VALOR DA CAUSA:</w:t>
      </w:r>
    </w:p>
    <w:p>
      <w:pPr>
        <w:jc w:val="both"/>
      </w:pPr>
      <w:r>
        <w:rPr>
          <w:b w:val="0"/>
          <w:sz w:val="20"/>
        </w:rPr>
        <w:t>Dá-se à presente reclamação o valor de R$ ___________________________ para efeitos legais.</w:t>
      </w:r>
    </w:p>
    <w:p/>
    <w:p>
      <w:pPr>
        <w:jc w:val="both"/>
      </w:pPr>
      <w:r>
        <w:rPr>
          <w:b w:val="0"/>
          <w:sz w:val="20"/>
        </w:rPr>
        <w:t>______________________________, _______________________________</w:t>
      </w:r>
    </w:p>
    <w:p>
      <w:pPr>
        <w:jc w:val="both"/>
      </w:pPr>
      <w:r>
        <w:rPr>
          <w:b w:val="0"/>
          <w:sz w:val="20"/>
        </w:rPr>
        <w:t>Local                                      Data</w:t>
      </w:r>
    </w:p>
    <w:p/>
    <w:p/>
    <w:p>
      <w:pPr>
        <w:jc w:val="both"/>
      </w:pPr>
      <w:r>
        <w:rPr>
          <w:b w:val="0"/>
          <w:sz w:val="20"/>
        </w:rPr>
        <w:t>____________________________________________</w:t>
      </w:r>
    </w:p>
    <w:p>
      <w:pPr>
        <w:jc w:val="both"/>
      </w:pPr>
      <w:r>
        <w:rPr>
          <w:b w:val="0"/>
          <w:sz w:val="20"/>
        </w:rPr>
        <w:t>Assinatura do Reclamante</w:t>
      </w:r>
    </w:p>
    <w:p/>
    <w:p/>
    <w:p>
      <w:pPr>
        <w:jc w:val="left"/>
      </w:pPr>
      <w:r>
        <w:rPr>
          <w:b/>
          <w:sz w:val="22"/>
        </w:rPr>
        <w:t>OBSERVAÇÃO:</w:t>
      </w:r>
    </w:p>
    <w:p>
      <w:pPr>
        <w:jc w:val="both"/>
      </w:pPr>
      <w:r>
        <w:rPr>
          <w:b w:val="0"/>
          <w:sz w:val="20"/>
        </w:rPr>
        <w:t>Caso seja representado por advogado, anexar procuração específica para fins desta reclamação.</w:t>
      </w:r>
    </w:p>
    <w:p/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https://adv-modelos.com/reclamacao-procon/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reclamacao-procon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