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RECLAMAÇÃO TRABALHISTA – VERBAS RESCISÓRIAS</w:t>
      </w:r>
    </w:p>
    <w:p/>
    <w:p/>
    <w:p>
      <w:r>
        <w:rPr>
          <w:b w:val="0"/>
          <w:sz w:val="22"/>
        </w:rPr>
        <w:t>EXCELENTÍSSIMO(A) SENHOR(A) DOUTOR(A) JUIZ(A) DA ___ VARA DO TRABALHO DE ________________________</w:t>
      </w:r>
    </w:p>
    <w:p/>
    <w:p>
      <w:r>
        <w:rPr>
          <w:b w:val="0"/>
          <w:sz w:val="22"/>
        </w:rPr>
        <w:t>RECLAMANTE: ________________________________________________________________</w:t>
      </w:r>
    </w:p>
    <w:p>
      <w:r>
        <w:rPr>
          <w:b w:val="0"/>
          <w:sz w:val="22"/>
        </w:rPr>
        <w:t>NACIONALIDADE: _____________________________________________________________</w:t>
      </w:r>
    </w:p>
    <w:p>
      <w:r>
        <w:rPr>
          <w:b w:val="0"/>
          <w:sz w:val="22"/>
        </w:rPr>
        <w:t>ESTADO CIVIL: ______________________________________________________________</w:t>
      </w:r>
    </w:p>
    <w:p>
      <w:r>
        <w:rPr>
          <w:b w:val="0"/>
          <w:sz w:val="22"/>
        </w:rPr>
        <w:t>PROFISSÃO: _________________________________________________________________</w:t>
      </w:r>
    </w:p>
    <w:p>
      <w:r>
        <w:rPr>
          <w:b w:val="0"/>
          <w:sz w:val="22"/>
        </w:rPr>
        <w:t>DOCUMENTO DE IDENTIDADE (RG): ______________________________________________</w:t>
      </w:r>
    </w:p>
    <w:p>
      <w:r>
        <w:rPr>
          <w:b w:val="0"/>
          <w:sz w:val="22"/>
        </w:rPr>
        <w:t>CPF: ______________________________________________________________________</w:t>
      </w:r>
    </w:p>
    <w:p>
      <w:r>
        <w:rPr>
          <w:b w:val="0"/>
          <w:sz w:val="22"/>
        </w:rPr>
        <w:t>CTPS Nº: ______________________ SÉRIE: __________ UF: _______________________</w:t>
      </w:r>
    </w:p>
    <w:p>
      <w:r>
        <w:rPr>
          <w:b w:val="0"/>
          <w:sz w:val="22"/>
        </w:rPr>
        <w:t>PIS/PASEP: _________________________________________________________________</w:t>
      </w:r>
    </w:p>
    <w:p>
      <w:r>
        <w:rPr>
          <w:b w:val="0"/>
          <w:sz w:val="22"/>
        </w:rPr>
        <w:t>DATA DE NASCIMENTO: ___/___/_____</w:t>
      </w:r>
    </w:p>
    <w:p>
      <w:r>
        <w:rPr>
          <w:b w:val="0"/>
          <w:sz w:val="22"/>
        </w:rPr>
        <w:t>ENDEREÇO COMPLETO: ________________________________________________________</w:t>
      </w:r>
    </w:p>
    <w:p>
      <w:r>
        <w:rPr>
          <w:b w:val="0"/>
          <w:sz w:val="22"/>
        </w:rPr>
        <w:t>TELEFONE: _________________________________________________________________</w:t>
      </w:r>
    </w:p>
    <w:p>
      <w:r>
        <w:rPr>
          <w:b w:val="0"/>
          <w:sz w:val="22"/>
        </w:rPr>
        <w:t>E-MAIL: ___________________________________________________________________</w:t>
      </w:r>
    </w:p>
    <w:p/>
    <w:p>
      <w:r>
        <w:rPr>
          <w:b w:val="0"/>
          <w:sz w:val="22"/>
        </w:rPr>
        <w:t>RECLAMADA: ________________________________________________________________</w:t>
      </w:r>
    </w:p>
    <w:p>
      <w:r>
        <w:rPr>
          <w:b w:val="0"/>
          <w:sz w:val="22"/>
        </w:rPr>
        <w:t>CNPJ: _____________________________________________________________________</w:t>
      </w:r>
    </w:p>
    <w:p>
      <w:r>
        <w:rPr>
          <w:b w:val="0"/>
          <w:sz w:val="22"/>
        </w:rPr>
        <w:t>INSCRIÇÃO ESTADUAL: _______________________________________________________</w:t>
      </w:r>
    </w:p>
    <w:p>
      <w:r>
        <w:rPr>
          <w:b w:val="0"/>
          <w:sz w:val="22"/>
        </w:rPr>
        <w:t>ENDEREÇO COMPLETO: ________________________________________________________</w:t>
      </w:r>
    </w:p>
    <w:p>
      <w:r>
        <w:rPr>
          <w:b w:val="0"/>
          <w:sz w:val="22"/>
        </w:rPr>
        <w:t>RAMO DE ATIVIDADE: _________________________________________________________</w:t>
      </w:r>
    </w:p>
    <w:p/>
    <w:p>
      <w:r>
        <w:rPr>
          <w:b/>
          <w:sz w:val="24"/>
        </w:rPr>
        <w:t>I – DOS FATOS</w:t>
      </w:r>
    </w:p>
    <w:p/>
    <w:p/>
    <w:p>
      <w:r>
        <w:rPr>
          <w:b w:val="0"/>
          <w:sz w:val="22"/>
        </w:rPr>
        <w:t>O Reclamante foi admitido pela Reclamada em ___/___/_____, para exercer a função de ____________________________, sendo dispensado sem justa causa em ___/___/_____.</w:t>
      </w:r>
    </w:p>
    <w:p>
      <w:r>
        <w:rPr>
          <w:b w:val="0"/>
          <w:sz w:val="22"/>
        </w:rPr>
        <w:t>Durante o contrato de trabalho, o Reclamante laborou em jornada habitual de ___ horas diárias e ___ horas semanais, sem que fossem pagos corretamente os valores devidos.</w:t>
      </w:r>
    </w:p>
    <w:p>
      <w:r>
        <w:rPr>
          <w:b w:val="0"/>
          <w:sz w:val="22"/>
        </w:rPr>
        <w:t>Ao término do contrato, a Reclamada deixou de efetuar o pagamento das verbas rescisórias devidas, conforme passamos a expor.</w:t>
      </w:r>
    </w:p>
    <w:p/>
    <w:p>
      <w:r>
        <w:rPr>
          <w:b/>
          <w:sz w:val="24"/>
        </w:rPr>
        <w:t>II – DAS VERBAS RESCISÓRIAS DEVIDAS</w:t>
      </w:r>
    </w:p>
    <w:p/>
    <w:p/>
    <w:p>
      <w:r>
        <w:rPr>
          <w:b/>
          <w:sz w:val="22"/>
        </w:rPr>
        <w:t>O Reclamante faz jus ao recebimento das seguintes verbas rescisórias:</w:t>
      </w:r>
    </w:p>
    <w:p/>
    <w:p>
      <w:r>
        <w:rPr>
          <w:b w:val="0"/>
          <w:sz w:val="22"/>
        </w:rPr>
        <w:t>1. Saldo de salário correspondente ao período trabalhado no mês da rescisão;</w:t>
      </w:r>
    </w:p>
    <w:p>
      <w:r>
        <w:rPr>
          <w:b w:val="0"/>
          <w:sz w:val="22"/>
        </w:rPr>
        <w:t>2. Aviso prévio indenizado pelo prazo de ___ dias, conforme artigo 487 da CLT;</w:t>
      </w:r>
    </w:p>
    <w:p>
      <w:r>
        <w:rPr>
          <w:b w:val="0"/>
          <w:sz w:val="22"/>
        </w:rPr>
        <w:t>3. Férias vencidas e proporcionais acrescidas do terço constitucional, não pagas;</w:t>
      </w:r>
    </w:p>
    <w:p>
      <w:r>
        <w:rPr>
          <w:b w:val="0"/>
          <w:sz w:val="22"/>
        </w:rPr>
        <w:t>4. 13º salário proporcional ao período trabalhado no ano da rescisão;</w:t>
      </w:r>
    </w:p>
    <w:p>
      <w:r>
        <w:rPr>
          <w:b w:val="0"/>
          <w:sz w:val="22"/>
        </w:rPr>
        <w:t>5. Multa de 40% sobre o FGTS, conforme artigo 18, §1º, da Lei nº 8.036/1990;</w:t>
      </w:r>
    </w:p>
    <w:p>
      <w:r>
        <w:rPr>
          <w:b w:val="0"/>
          <w:sz w:val="22"/>
        </w:rPr>
        <w:t>6. Liberação do saldo do FGTS depositado durante o contrato;</w:t>
      </w:r>
    </w:p>
    <w:p>
      <w:r>
        <w:rPr>
          <w:b w:val="0"/>
          <w:sz w:val="22"/>
        </w:rPr>
        <w:t>7. Multa do artigo 477 da CLT pelo atraso no pagamento das verbas rescisórias;</w:t>
      </w:r>
    </w:p>
    <w:p>
      <w:r>
        <w:rPr>
          <w:b w:val="0"/>
          <w:sz w:val="22"/>
        </w:rPr>
        <w:t>8. Multa do artigo 467 da CLT sobre as verbas incontroversas;</w:t>
      </w:r>
    </w:p>
    <w:p>
      <w:r>
        <w:rPr>
          <w:b w:val="0"/>
          <w:sz w:val="22"/>
        </w:rPr>
        <w:t>9. Horas extras habituais não pagas, acrescidas dos respectivos reflexos em DSR, férias, 13º e FGTS;</w:t>
      </w:r>
    </w:p>
    <w:p>
      <w:r>
        <w:rPr>
          <w:b w:val="0"/>
          <w:sz w:val="22"/>
        </w:rPr>
        <w:t>10. Adicional de insalubridade/periculosidade, se houver, com os respectivos reflexos;</w:t>
      </w:r>
    </w:p>
    <w:p>
      <w:r>
        <w:rPr>
          <w:b w:val="0"/>
          <w:sz w:val="22"/>
        </w:rPr>
        <w:t>11. Indenização por danos morais decorrentes de atos praticados pela Reclamada, se for o caso;</w:t>
      </w:r>
    </w:p>
    <w:p>
      <w:r>
        <w:rPr>
          <w:b w:val="0"/>
          <w:sz w:val="22"/>
        </w:rPr>
        <w:t>12. Outros direitos que vierem a ser apurados durante a instrução processual.</w:t>
      </w:r>
    </w:p>
    <w:p/>
    <w:p>
      <w:r>
        <w:rPr>
          <w:b/>
          <w:sz w:val="24"/>
        </w:rPr>
        <w:t>III – DOS FUNDAMENTOS JURÍDICOS</w:t>
      </w:r>
    </w:p>
    <w:p/>
    <w:p/>
    <w:p>
      <w:r>
        <w:rPr>
          <w:b w:val="0"/>
          <w:sz w:val="22"/>
        </w:rPr>
        <w:t>A presente reclamação encontra amparo nos dispositivos da Consolidação das Leis do Trabalho (CLT), especialmente nos artigos 7º, inciso XXI, 477, 487, 818 e 884, bem como na Constituição Federal, artigos 5º, incisos XXXV e LIV, e 7º, incisos I, VIII e XXIX.</w:t>
      </w:r>
    </w:p>
    <w:p>
      <w:r>
        <w:rPr>
          <w:b w:val="0"/>
          <w:sz w:val="22"/>
        </w:rPr>
        <w:t>Ademais, jurisprudência consolidada do Tribunal Superior do Trabalho garante o direito às verbas reclamadas.</w:t>
      </w:r>
    </w:p>
    <w:p/>
    <w:p>
      <w:r>
        <w:rPr>
          <w:b/>
          <w:sz w:val="24"/>
        </w:rPr>
        <w:t>IV – DA PRODUÇÃO DE PROVAS</w:t>
      </w:r>
    </w:p>
    <w:p/>
    <w:p/>
    <w:p>
      <w:r>
        <w:rPr>
          <w:b/>
          <w:sz w:val="22"/>
        </w:rPr>
        <w:t>Protesta provar o alegado por todos os meios de prova admitidos em direito, especialmente:</w:t>
      </w:r>
    </w:p>
    <w:p>
      <w:r>
        <w:rPr>
          <w:b w:val="0"/>
          <w:sz w:val="22"/>
        </w:rPr>
        <w:t>• Prova documental;</w:t>
      </w:r>
    </w:p>
    <w:p>
      <w:r>
        <w:rPr>
          <w:b w:val="0"/>
          <w:sz w:val="22"/>
        </w:rPr>
        <w:t>• Prova testemunhal;</w:t>
      </w:r>
    </w:p>
    <w:p>
      <w:r>
        <w:rPr>
          <w:b w:val="0"/>
          <w:sz w:val="22"/>
        </w:rPr>
        <w:t>• Perícia técnica, caso necessário;</w:t>
      </w:r>
    </w:p>
    <w:p>
      <w:r>
        <w:rPr>
          <w:b w:val="0"/>
          <w:sz w:val="22"/>
        </w:rPr>
        <w:t>• Depoimento pessoal do representante legal da Reclamada, sob pena de confissão.</w:t>
      </w:r>
    </w:p>
    <w:p/>
    <w:p>
      <w:r>
        <w:rPr>
          <w:b/>
          <w:sz w:val="24"/>
        </w:rPr>
        <w:t>V – DOS PEDIDOS</w:t>
      </w:r>
    </w:p>
    <w:p/>
    <w:p/>
    <w:p>
      <w:r>
        <w:rPr>
          <w:b/>
          <w:sz w:val="22"/>
        </w:rPr>
        <w:t>Diante do exposto, requer-se:</w:t>
      </w:r>
    </w:p>
    <w:p/>
    <w:p>
      <w:r>
        <w:rPr>
          <w:b w:val="0"/>
          <w:sz w:val="22"/>
        </w:rPr>
        <w:t>1. A citação da Reclamada para apresentar defesa, sob pena de revelia e confissão;</w:t>
      </w:r>
    </w:p>
    <w:p>
      <w:r>
        <w:rPr>
          <w:b w:val="0"/>
          <w:sz w:val="22"/>
        </w:rPr>
        <w:t>2. O pagamento das verbas rescisórias discriminadas na presente inicial;</w:t>
      </w:r>
    </w:p>
    <w:p>
      <w:r>
        <w:rPr>
          <w:b w:val="0"/>
          <w:sz w:val="22"/>
        </w:rPr>
        <w:t>3. A condenação da Reclamada ao pagamento das multas previstas nos artigos 467 e 477 da CLT;</w:t>
      </w:r>
    </w:p>
    <w:p>
      <w:r>
        <w:rPr>
          <w:b w:val="0"/>
          <w:sz w:val="22"/>
        </w:rPr>
        <w:t>4. A condenação da Reclamada ao pagamento de honorários advocatícios, nos termos da legislação vigente;</w:t>
      </w:r>
    </w:p>
    <w:p>
      <w:r>
        <w:rPr>
          <w:b w:val="0"/>
          <w:sz w:val="22"/>
        </w:rPr>
        <w:t>5. A concessão dos benefícios da justiça gratuita, caso o Reclamante não possua condições de arcar com as custas processuais;</w:t>
      </w:r>
    </w:p>
    <w:p>
      <w:r>
        <w:rPr>
          <w:b w:val="0"/>
          <w:sz w:val="22"/>
        </w:rPr>
        <w:t>6. A condenação da Reclamada ao pagamento de juros e correção monetária sobre todas as verbas devidas;</w:t>
      </w:r>
    </w:p>
    <w:p>
      <w:r>
        <w:rPr>
          <w:b w:val="0"/>
          <w:sz w:val="22"/>
        </w:rPr>
        <w:t>7. A produção de todas as provas em direito admitidas, especialmente as já mencionadas;</w:t>
      </w:r>
    </w:p>
    <w:p>
      <w:r>
        <w:rPr>
          <w:b w:val="0"/>
          <w:sz w:val="22"/>
        </w:rPr>
        <w:t>8. A procedência total dos pedidos.</w:t>
      </w:r>
    </w:p>
    <w:p/>
    <w:p>
      <w:r>
        <w:rPr>
          <w:b/>
          <w:sz w:val="24"/>
        </w:rPr>
        <w:t>VI – DO VALOR DA CAUSA</w:t>
      </w:r>
    </w:p>
    <w:p/>
    <w:p/>
    <w:p>
      <w:r>
        <w:rPr>
          <w:b w:val="0"/>
          <w:sz w:val="22"/>
        </w:rPr>
        <w:t>Dá-se à presente causa o valor de R$ ________________________________ para efeitos fiscais e de alçada.</w:t>
      </w:r>
    </w:p>
    <w:p/>
    <w:p>
      <w:r>
        <w:rPr>
          <w:b w:val="0"/>
          <w:sz w:val="22"/>
        </w:rPr>
        <w:t>Nestes termos,</w:t>
      </w:r>
    </w:p>
    <w:p>
      <w:r>
        <w:rPr>
          <w:b w:val="0"/>
          <w:sz w:val="22"/>
        </w:rPr>
        <w:t>Pede deferimento.</w:t>
      </w:r>
    </w:p>
    <w:p/>
    <w:p>
      <w:r>
        <w:rPr>
          <w:b w:val="0"/>
          <w:sz w:val="22"/>
        </w:rPr>
        <w:t>__________________________, _____ de ____________________ de _________.</w:t>
      </w:r>
    </w:p>
    <w:p>
      <w:r>
        <w:rPr>
          <w:b w:val="0"/>
          <w:sz w:val="22"/>
        </w:rPr>
        <w:t>Local e data</w:t>
      </w:r>
    </w:p>
    <w:p/>
    <w:p>
      <w:r>
        <w:rPr>
          <w:b w:val="0"/>
          <w:sz w:val="22"/>
        </w:rPr>
        <w:t>______________________________________________</w:t>
      </w:r>
    </w:p>
    <w:p>
      <w:r>
        <w:rPr>
          <w:b w:val="0"/>
          <w:sz w:val="22"/>
        </w:rPr>
        <w:t>Advogado(a)</w:t>
      </w:r>
    </w:p>
    <w:p>
      <w:r>
        <w:rPr>
          <w:b w:val="0"/>
          <w:sz w:val="22"/>
        </w:rPr>
        <w:t>OAB/___ Nº 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https://adv-modelos.com/reclamacao-trabalhista-verbas-rescisorias/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reclamacao-trabalhista-verbas-rescisorias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