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ADMINISTRATIVO</w:t>
      </w:r>
    </w:p>
    <w:p/>
    <w:p/>
    <w:p>
      <w:pPr>
        <w:jc w:val="center"/>
      </w:pPr>
      <w:r>
        <w:rPr>
          <w:b w:val="0"/>
          <w:sz w:val="22"/>
        </w:rPr>
        <w:t>À</w:t>
      </w:r>
    </w:p>
    <w:p>
      <w:pPr>
        <w:jc w:val="center"/>
      </w:pPr>
      <w:r>
        <w:rPr>
          <w:b w:val="0"/>
          <w:sz w:val="22"/>
        </w:rPr>
        <w:t>[ÓRGÃO/ENTIDADE DESTINATÁRIA]</w:t>
      </w:r>
    </w:p>
    <w:p>
      <w:pPr>
        <w:jc w:val="center"/>
      </w:pPr>
      <w:r>
        <w:rPr>
          <w:b w:val="0"/>
          <w:sz w:val="22"/>
        </w:rPr>
        <w:t>Att.: [Cargo ou Setor Responsável]</w:t>
      </w:r>
    </w:p>
    <w:p/>
    <w:p/>
    <w:p>
      <w:r>
        <w:rPr>
          <w:b/>
          <w:sz w:val="22"/>
        </w:rPr>
        <w:t>REQUERENTE:</w:t>
      </w:r>
    </w:p>
    <w:p>
      <w:r>
        <w:rPr>
          <w:b w:val="0"/>
          <w:sz w:val="22"/>
        </w:rPr>
        <w:t>Nome: 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</w:t>
      </w:r>
    </w:p>
    <w:p>
      <w:r>
        <w:rPr>
          <w:b w:val="0"/>
          <w:sz w:val="22"/>
        </w:rPr>
        <w:t>Bairro: ___________________________ Cidade: _________________________</w:t>
      </w:r>
    </w:p>
    <w:p>
      <w:r>
        <w:rPr>
          <w:b w:val="0"/>
          <w:sz w:val="22"/>
        </w:rPr>
        <w:t>Estado: _____________ CEP: ______________ Telefone: 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/>
    <w:p>
      <w:r>
        <w:rPr>
          <w:b/>
          <w:sz w:val="22"/>
        </w:rPr>
        <w:t>DO OBJETO</w:t>
      </w:r>
    </w:p>
    <w:p>
      <w:pPr>
        <w:ind w:firstLine="425"/>
      </w:pPr>
      <w:r>
        <w:rPr>
          <w:b w:val="0"/>
          <w:sz w:val="22"/>
        </w:rPr>
        <w:t>Venho, por meio deste, requerer [descrever detalhadamente o pedido], conforme as disposições legais aplicáveis e documentos que acompanham este requerimento.</w:t>
      </w:r>
    </w:p>
    <w:p/>
    <w:p/>
    <w:p>
      <w:r>
        <w:rPr>
          <w:b/>
          <w:sz w:val="22"/>
        </w:rPr>
        <w:t>DOS FUNDAMENTOS LEGAIS</w:t>
      </w:r>
    </w:p>
    <w:p>
      <w:pPr>
        <w:ind w:firstLine="425"/>
      </w:pPr>
      <w:r>
        <w:rPr>
          <w:b w:val="0"/>
          <w:sz w:val="22"/>
        </w:rPr>
        <w:t>Este requerimento fundamenta-se no disposto nos artigos [inserir artigos legais aplicáveis], da [inserir legislação pertinente], que asseguram o direito do requerente ao pleito ora formulado.</w:t>
      </w:r>
    </w:p>
    <w:p/>
    <w:p/>
    <w:p>
      <w:r>
        <w:rPr>
          <w:b/>
          <w:sz w:val="22"/>
        </w:rPr>
        <w:t>DOS DOCUMENTOS ANEXADOS</w:t>
      </w:r>
    </w:p>
    <w:p>
      <w:pPr>
        <w:ind w:firstLine="425"/>
      </w:pPr>
      <w:r>
        <w:rPr>
          <w:b w:val="0"/>
          <w:sz w:val="22"/>
        </w:rPr>
        <w:t>Para comprovação dos fatos e do direito, seguem anexados os seguintes documentos:</w:t>
      </w:r>
    </w:p>
    <w:p>
      <w:pPr>
        <w:ind w:firstLine="425"/>
      </w:pPr>
      <w:r>
        <w:rPr>
          <w:b w:val="0"/>
          <w:sz w:val="22"/>
        </w:rPr>
        <w:t>1. Cópia do documento de identidade e CPF;</w:t>
      </w:r>
    </w:p>
    <w:p>
      <w:pPr>
        <w:ind w:firstLine="425"/>
      </w:pPr>
      <w:r>
        <w:rPr>
          <w:b w:val="0"/>
          <w:sz w:val="22"/>
        </w:rPr>
        <w:t>2. Comprovante de endereço atualizado;</w:t>
      </w:r>
    </w:p>
    <w:p>
      <w:pPr>
        <w:ind w:firstLine="425"/>
      </w:pPr>
      <w:r>
        <w:rPr>
          <w:b w:val="0"/>
          <w:sz w:val="22"/>
        </w:rPr>
        <w:t>3. Documentos específicos relacionados ao pedido (especificar);</w:t>
      </w:r>
    </w:p>
    <w:p>
      <w:pPr>
        <w:ind w:firstLine="425"/>
      </w:pPr>
      <w:r>
        <w:rPr>
          <w:b w:val="0"/>
          <w:sz w:val="22"/>
        </w:rPr>
        <w:t>4. Outros documentos que se fizerem necessários.</w:t>
      </w:r>
    </w:p>
    <w:p/>
    <w:p/>
    <w:p>
      <w:r>
        <w:rPr>
          <w:b/>
          <w:sz w:val="22"/>
        </w:rPr>
        <w:t>DOS PEDIDOS</w:t>
      </w:r>
    </w:p>
    <w:p>
      <w:pPr>
        <w:ind w:firstLine="425"/>
      </w:pPr>
      <w:r>
        <w:rPr>
          <w:b w:val="0"/>
          <w:sz w:val="22"/>
        </w:rPr>
        <w:t>Diante do exposto, requer:</w:t>
      </w:r>
    </w:p>
    <w:p>
      <w:pPr>
        <w:ind w:firstLine="425"/>
      </w:pPr>
      <w:r>
        <w:rPr>
          <w:b w:val="0"/>
          <w:sz w:val="22"/>
        </w:rPr>
        <w:t>a) O recebimento e processamento deste requerimento;</w:t>
      </w:r>
    </w:p>
    <w:p>
      <w:pPr>
        <w:ind w:firstLine="425"/>
      </w:pPr>
      <w:r>
        <w:rPr>
          <w:b w:val="0"/>
          <w:sz w:val="22"/>
        </w:rPr>
        <w:t>b) A análise detalhada e deferimento do pedido formulado;</w:t>
      </w:r>
    </w:p>
    <w:p>
      <w:pPr>
        <w:ind w:firstLine="425"/>
      </w:pPr>
      <w:r>
        <w:rPr>
          <w:b w:val="0"/>
          <w:sz w:val="22"/>
        </w:rPr>
        <w:t>c) A notificação do requerente acerca do andamento e decisão administrativa;</w:t>
      </w:r>
    </w:p>
    <w:p>
      <w:pPr>
        <w:ind w:firstLine="425"/>
      </w:pPr>
      <w:r>
        <w:rPr>
          <w:b w:val="0"/>
          <w:sz w:val="22"/>
        </w:rPr>
        <w:t>d) A adoção das providências legais cabíveis para a efetivação do direito pleiteado.</w:t>
      </w:r>
    </w:p>
    <w:p/>
    <w:p/>
    <w:p>
      <w:pPr>
        <w:ind w:firstLine="425"/>
      </w:pPr>
      <w:r>
        <w:rPr>
          <w:b w:val="0"/>
          <w:sz w:val="22"/>
        </w:rPr>
        <w:t>Declaro, sob as penas da lei, que as informações prestadas são verdadeiras e que estou ciente das responsabilidades decorrentes deste requerimento.</w:t>
      </w:r>
    </w:p>
    <w:p/>
    <w:p/>
    <w:p/>
    <w:p>
      <w:r>
        <w:rPr>
          <w:b w:val="0"/>
          <w:sz w:val="22"/>
        </w:rPr>
        <w:t>Local: ________________________________    Data: ____/____/________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Requerente</w:t>
      </w:r>
    </w:p>
    <w:p/>
    <w:p/>
    <w:p>
      <w:r>
        <w:rPr>
          <w:b/>
          <w:sz w:val="22"/>
        </w:rPr>
        <w:t>Observações: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https://adv-modelos.com/requerimento-administrativo/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requerimento-administrativ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