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REVOGAÇÃO DE PROCURAÇÃO</w:t>
      </w:r>
    </w:p>
    <w:p/>
    <w:p/>
    <w:p>
      <w:r>
        <w:rPr>
          <w:b w:val="0"/>
          <w:sz w:val="22"/>
        </w:rPr>
        <w:t>Eu, ____________________________________________________, nacionalidade ________________, estado civil ________________, profissão ______________________, portador(a) do RG nº ____________________, inscrito(a) no CPF sob nº ____________________, residente e domiciliado(a) à ________________________________________________________________, na qualidade de outorgante,</w:t>
      </w:r>
    </w:p>
    <w:p/>
    <w:p>
      <w:r>
        <w:rPr>
          <w:b w:val="0"/>
          <w:sz w:val="22"/>
        </w:rPr>
        <w:t>por meio deste instrumento particular, REVOGO, de forma irrevogável e irretratável, a PROCURAÇÃO anteriormente outorgada ao(à) advogado(a) Dr(a). _________________________, OAB/UF nº ____________, conferindo-lhe poderes para representar-me em todos os atos judiciais e extrajudiciais relacionados ao processo nº ____________________, em trâmite na _________________.</w:t>
      </w:r>
    </w:p>
    <w:p/>
    <w:p>
      <w:r>
        <w:rPr>
          <w:b w:val="0"/>
          <w:sz w:val="22"/>
        </w:rPr>
        <w:t>Declaro para os devidos fins que a presente revogação produz todos os efeitos legais, eximindo o(a) procurador(a) ora revogado(a) de quaisquer responsabilidades ou poderes relacionados a atos praticados a partir desta data.</w:t>
      </w:r>
    </w:p>
    <w:p/>
    <w:p>
      <w:r>
        <w:rPr>
          <w:b w:val="0"/>
          <w:sz w:val="22"/>
        </w:rPr>
        <w:t>Solicito, portanto, a juntada desta revogação aos autos do referido processo e a comunicação imediata ao(à) advogado(a) ora revogado(a) para que se abstenha de praticar quaisquer atos em meu nome.</w:t>
      </w:r>
    </w:p>
    <w:p/>
    <w:p/>
    <w:p/>
    <w:p>
      <w:r>
        <w:rPr>
          <w:b w:val="0"/>
          <w:sz w:val="22"/>
        </w:rPr>
        <w:t>Sem mais para o momento, firmo a presente revogação para que surta seus legais efeitos.</w:t>
      </w:r>
    </w:p>
    <w:p/>
    <w:p/>
    <w:p/>
    <w:p/>
    <w:p>
      <w:pPr>
        <w:jc w:val="center"/>
      </w:pPr>
      <w:r>
        <w:t>__________________________________________________________</w:t>
        <w:br/>
        <w:t>Assinatura do(a) Outorgante</w:t>
      </w:r>
    </w:p>
    <w:p/>
    <w:p/>
    <w:p>
      <w:pPr>
        <w:jc w:val="center"/>
      </w:pPr>
      <w:r>
        <w:t>__________________________________________________________</w:t>
        <w:br/>
        <w:t>Nome do Outorgante (completo)</w:t>
      </w:r>
    </w:p>
    <w:p/>
    <w:p/>
    <w:p/>
    <w:p>
      <w:r>
        <w:t>__________________________________________________________</w:t>
        <w:br/>
        <w:t>Assinatura de Testemunha 1</w:t>
        <w:br/>
        <w:t>Nome: ____________________________________</w:t>
        <w:br/>
        <w:t>RG: ______________________________________</w:t>
      </w:r>
    </w:p>
    <w:p/>
    <w:p/>
    <w:p>
      <w:r>
        <w:t>__________________________________________________________</w:t>
        <w:br/>
        <w:t>Assinatura de Testemunha 2</w:t>
        <w:br/>
        <w:t>Nome: ____________________________________</w:t>
        <w:br/>
        <w:t>RG: ______________________________________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https://adv-modelos.com/revogacao-de-procuracao-advogado/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revogacao-de-procuracao-advogado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