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PODER JUDICIÁRIO</w:t>
      </w:r>
    </w:p>
    <w:p>
      <w:pPr>
        <w:jc w:val="center"/>
      </w:pPr>
      <w:r>
        <w:rPr>
          <w:b/>
          <w:sz w:val="24"/>
        </w:rPr>
        <w:t>TRIBUNAL DE JUSTIÇA DO ESTADO</w:t>
      </w:r>
    </w:p>
    <w:p>
      <w:pPr>
        <w:jc w:val="center"/>
      </w:pPr>
      <w:r>
        <w:rPr>
          <w:b/>
          <w:sz w:val="24"/>
        </w:rPr>
        <w:t>COMARCA DE ____________________</w:t>
      </w:r>
    </w:p>
    <w:p/>
    <w:p/>
    <w:p>
      <w:r>
        <w:rPr>
          <w:b/>
          <w:i w:val="0"/>
          <w:sz w:val="22"/>
        </w:rPr>
        <w:t>Processo nº: ________________________________</w:t>
      </w:r>
    </w:p>
    <w:p>
      <w:r>
        <w:rPr>
          <w:b/>
          <w:i w:val="0"/>
          <w:sz w:val="22"/>
        </w:rPr>
        <w:t>Vara: ________________________________</w:t>
      </w:r>
    </w:p>
    <w:p>
      <w:r>
        <w:rPr>
          <w:b/>
          <w:i w:val="0"/>
          <w:sz w:val="22"/>
        </w:rPr>
        <w:t>Juiz(a) de Direito: ________________________________</w:t>
      </w:r>
    </w:p>
    <w:p/>
    <w:p/>
    <w:p>
      <w:pPr>
        <w:jc w:val="center"/>
      </w:pPr>
      <w:r>
        <w:rPr>
          <w:b/>
          <w:sz w:val="24"/>
        </w:rPr>
        <w:t>SENTENÇA</w:t>
      </w:r>
    </w:p>
    <w:p/>
    <w:p>
      <w:r>
        <w:rPr>
          <w:b/>
          <w:sz w:val="22"/>
        </w:rPr>
        <w:t>RELATÓRIO</w:t>
      </w:r>
    </w:p>
    <w:p>
      <w:r>
        <w:rPr>
          <w:b w:val="0"/>
          <w:i w:val="0"/>
          <w:sz w:val="22"/>
        </w:rPr>
        <w:t>Trata-se de ação proposta por ____________________________________________________, brasileiro(a), estado civil ____________________, profissão ____________________, portador(a) do RG nº ____________ e CPF nº ____________, com endereço à ____________________________________________________, em face de ____________________________________________________, CNPJ/CPF nº ____________________, com endereço à ____________________________________________________, pelos fatos e fundamentos a seguir expostos.</w:t>
      </w:r>
    </w:p>
    <w:p/>
    <w:p>
      <w:r>
        <w:rPr>
          <w:b w:val="0"/>
          <w:i/>
          <w:sz w:val="22"/>
        </w:rPr>
        <w:t>O autor alega, em síntese, que _________________________________________________________________.</w:t>
      </w:r>
    </w:p>
    <w:p/>
    <w:p>
      <w:r>
        <w:rPr>
          <w:b w:val="0"/>
          <w:i/>
          <w:sz w:val="22"/>
        </w:rPr>
        <w:t>A parte ré apresentou contestação alegando _____________________________________________________.</w:t>
      </w:r>
    </w:p>
    <w:p/>
    <w:p>
      <w:r>
        <w:rPr>
          <w:b w:val="0"/>
          <w:i w:val="0"/>
          <w:sz w:val="22"/>
        </w:rPr>
        <w:t>Realizadas as tentativas de conciliação sem sucesso, o processo foi instruído com as provas documentais e testemunhais constantes nos autos, seguindo-se os debates orais e encerramento da instrução.</w:t>
      </w:r>
    </w:p>
    <w:p/>
    <w:p/>
    <w:p>
      <w:r>
        <w:rPr>
          <w:b/>
          <w:sz w:val="22"/>
        </w:rPr>
        <w:t>FUNDAMENTAÇÃO</w:t>
      </w:r>
    </w:p>
    <w:p>
      <w:r>
        <w:rPr>
          <w:b w:val="0"/>
          <w:i w:val="0"/>
          <w:sz w:val="22"/>
        </w:rPr>
        <w:t>Analisando detidamente os autos, verifica-se que _____________________________________________________.</w:t>
      </w:r>
    </w:p>
    <w:p/>
    <w:p>
      <w:r>
        <w:rPr>
          <w:b w:val="0"/>
          <w:i w:val="0"/>
          <w:sz w:val="22"/>
        </w:rPr>
        <w:t>Em relação às provas produzidas, _____________________________________________________.</w:t>
      </w:r>
    </w:p>
    <w:p/>
    <w:p>
      <w:r>
        <w:rPr>
          <w:b w:val="0"/>
          <w:i w:val="0"/>
          <w:sz w:val="22"/>
        </w:rPr>
        <w:t>No mérito, verifica-se que _____________________________________________________.</w:t>
      </w:r>
    </w:p>
    <w:p/>
    <w:p>
      <w:r>
        <w:rPr>
          <w:b w:val="0"/>
          <w:i w:val="0"/>
          <w:sz w:val="22"/>
        </w:rPr>
        <w:t>Diante disso, a legislação aplicável ao caso é _____________________________________________________.</w:t>
      </w:r>
    </w:p>
    <w:p/>
    <w:p>
      <w:r>
        <w:rPr>
          <w:b w:val="0"/>
          <w:i w:val="0"/>
          <w:sz w:val="22"/>
        </w:rPr>
        <w:t>Assim, considerando os fatos, provas e o direito aplicável, conclui-se que _____________________________________________________.</w:t>
      </w:r>
    </w:p>
    <w:p/>
    <w:p/>
    <w:p>
      <w:r>
        <w:rPr>
          <w:b/>
          <w:sz w:val="22"/>
        </w:rPr>
        <w:t>DISPOSITIVO</w:t>
      </w:r>
    </w:p>
    <w:p>
      <w:r>
        <w:rPr>
          <w:b w:val="0"/>
          <w:i w:val="0"/>
          <w:sz w:val="22"/>
        </w:rPr>
        <w:t>Ante o exposto, JULGO PARCIALMENTE PROCEDENTE o pedido para _____________________________________________________ e, condeno a parte ré a _____________________________________________________.</w:t>
      </w:r>
    </w:p>
    <w:p/>
    <w:p>
      <w:r>
        <w:rPr>
          <w:b w:val="0"/>
          <w:i w:val="0"/>
          <w:sz w:val="22"/>
        </w:rPr>
        <w:t>Condeno a parte ré ao pagamento das custas processuais e honorários advocatícios, que fixo em ______________% sobre o valor da condenação, nos termos do art. 85 do Código de Processo Civil.</w:t>
      </w:r>
    </w:p>
    <w:p/>
    <w:p>
      <w:r>
        <w:rPr>
          <w:b w:val="0"/>
          <w:i w:val="0"/>
          <w:sz w:val="22"/>
        </w:rPr>
        <w:t>P.R.I.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_____________________________, ________________ de ____________________ de ________.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Juiz(a) de Direito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https://adv-modelos.com/sentenca-civil/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https://adv-modelos.com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adv-modelos.com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modelos.com/sentenca-civil/" TargetMode="External"/><Relationship Id="rId10" Type="http://schemas.openxmlformats.org/officeDocument/2006/relationships/hyperlink" Target="https://adv-model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