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SOLICITAÇÃO DE PRONTUÁRIO MÉDICO</w:t>
      </w:r>
    </w:p>
    <w:p/>
    <w:p/>
    <w:p>
      <w:pPr>
        <w:jc w:val="left"/>
      </w:pPr>
      <w:r>
        <w:rPr>
          <w:b w:val="0"/>
          <w:sz w:val="22"/>
        </w:rPr>
        <w:t>À</w:t>
      </w:r>
    </w:p>
    <w:p>
      <w:pPr>
        <w:jc w:val="left"/>
      </w:pPr>
      <w:r>
        <w:rPr>
          <w:b w:val="0"/>
          <w:sz w:val="22"/>
        </w:rPr>
        <w:t>Responsável pelo Setor de Arquivo Médico</w:t>
      </w:r>
    </w:p>
    <w:p>
      <w:pPr>
        <w:jc w:val="left"/>
      </w:pPr>
      <w:r>
        <w:rPr>
          <w:b w:val="0"/>
          <w:sz w:val="22"/>
        </w:rPr>
        <w:t>Hospital / Clínica: ______________________________________________</w:t>
      </w:r>
    </w:p>
    <w:p>
      <w:pPr>
        <w:jc w:val="left"/>
      </w:pPr>
      <w:r>
        <w:rPr>
          <w:b w:val="0"/>
          <w:sz w:val="22"/>
        </w:rPr>
        <w:t>Endereço: _______________________________________________________</w:t>
      </w:r>
    </w:p>
    <w:p>
      <w:pPr>
        <w:jc w:val="left"/>
      </w:pPr>
      <w:r>
        <w:rPr>
          <w:b w:val="0"/>
          <w:sz w:val="22"/>
        </w:rPr>
        <w:t>Cidade: ___________________________ Estado: ________ CEP: ________</w:t>
      </w:r>
    </w:p>
    <w:p/>
    <w:p>
      <w:pPr>
        <w:jc w:val="left"/>
      </w:pPr>
      <w:r>
        <w:rPr>
          <w:b w:val="0"/>
          <w:sz w:val="22"/>
        </w:rPr>
        <w:t>Eu, ________________________________________________, portador(a) do CPF nº _______________________, RG nº _______________________, residente e domiciliado(a) na Rua ________________________________, nº ________, Bairro __________________, Cidade ____________________, Estado ________, CEP ____________, telefone para contato ( ) _______________, e-mail ________________________________, venho por meio desta solicitar o acesso e a entrega do prontuário médico referente ao paciente abaixo identificado, nos termos da legislação vigente.</w:t>
      </w:r>
    </w:p>
    <w:p/>
    <w:p>
      <w:pPr>
        <w:jc w:val="left"/>
      </w:pPr>
      <w:r>
        <w:rPr>
          <w:b w:val="0"/>
          <w:sz w:val="22"/>
        </w:rPr>
        <w:t>Dados do Paciente:</w:t>
      </w:r>
    </w:p>
    <w:p>
      <w:pPr>
        <w:jc w:val="left"/>
      </w:pPr>
      <w:r>
        <w:rPr>
          <w:b/>
          <w:sz w:val="22"/>
        </w:rPr>
        <w:t>Nome completo: _________________________________________________</w:t>
      </w:r>
    </w:p>
    <w:p>
      <w:pPr>
        <w:jc w:val="left"/>
      </w:pPr>
      <w:r>
        <w:rPr>
          <w:b/>
          <w:sz w:val="22"/>
        </w:rPr>
        <w:t>Data de nascimento: ___/___/______</w:t>
      </w:r>
    </w:p>
    <w:p>
      <w:pPr>
        <w:jc w:val="left"/>
      </w:pPr>
      <w:r>
        <w:rPr>
          <w:b/>
          <w:sz w:val="22"/>
        </w:rPr>
        <w:t>Nome da mãe: _________________________________________________</w:t>
      </w:r>
    </w:p>
    <w:p>
      <w:pPr>
        <w:jc w:val="left"/>
      </w:pPr>
      <w:r>
        <w:rPr>
          <w:b/>
          <w:sz w:val="22"/>
        </w:rPr>
        <w:t>Número do prontuário (se conhecido): ___________________________</w:t>
      </w:r>
    </w:p>
    <w:p/>
    <w:p>
      <w:pPr>
        <w:jc w:val="left"/>
      </w:pPr>
      <w:r>
        <w:rPr>
          <w:b/>
          <w:sz w:val="22"/>
        </w:rPr>
        <w:t>Fundamentação Legal:</w:t>
      </w:r>
    </w:p>
    <w:p>
      <w:pPr>
        <w:jc w:val="left"/>
      </w:pPr>
      <w:r>
        <w:rPr>
          <w:b w:val="0"/>
          <w:sz w:val="22"/>
        </w:rPr>
        <w:t>Solicito o acesso ao prontuário médico com base no direito à informação e à privacidade assegurados pela Constituição Federal (Art. 5º, incisos X e XXXIII), pelo Código de Ética Médica, pela Lei nº 13.787/2018 (que dispõe sobre o prontuário eletrônico) e pela Resolução CFM nº 1.821/2007, que regulamenta o prontuário médico.</w:t>
      </w:r>
    </w:p>
    <w:p/>
    <w:p>
      <w:pPr>
        <w:jc w:val="left"/>
      </w:pPr>
      <w:r>
        <w:rPr>
          <w:b w:val="0"/>
          <w:sz w:val="22"/>
        </w:rPr>
        <w:t>Finalidade da solicitação:</w:t>
      </w:r>
    </w:p>
    <w:p>
      <w:pPr>
        <w:jc w:val="left"/>
      </w:pPr>
      <w:r>
        <w:rPr>
          <w:b w:val="0"/>
          <w:sz w:val="22"/>
        </w:rPr>
        <w:t>______________________________________________________________</w:t>
      </w:r>
    </w:p>
    <w:p>
      <w:pPr>
        <w:jc w:val="left"/>
      </w:pPr>
      <w:r>
        <w:rPr>
          <w:b w:val="0"/>
          <w:sz w:val="22"/>
        </w:rPr>
        <w:t>______________________________________________________________</w:t>
      </w:r>
    </w:p>
    <w:p/>
    <w:p>
      <w:pPr>
        <w:jc w:val="left"/>
      </w:pPr>
      <w:r>
        <w:rPr>
          <w:b w:val="0"/>
          <w:sz w:val="22"/>
        </w:rPr>
        <w:t>Solicito que o prontuário seja entregue em formato:</w:t>
      </w:r>
    </w:p>
    <w:p>
      <w:pPr>
        <w:jc w:val="left"/>
      </w:pPr>
      <w:r>
        <w:rPr>
          <w:b w:val="0"/>
          <w:sz w:val="22"/>
        </w:rPr>
        <w:t xml:space="preserve"> ( ) Impresso</w:t>
      </w:r>
    </w:p>
    <w:p>
      <w:pPr>
        <w:jc w:val="left"/>
      </w:pPr>
      <w:r>
        <w:rPr>
          <w:b w:val="0"/>
          <w:sz w:val="22"/>
        </w:rPr>
        <w:t xml:space="preserve"> ( ) Digital (PDF ou outro formato eletrônico)</w:t>
      </w:r>
    </w:p>
    <w:p/>
    <w:p>
      <w:pPr>
        <w:jc w:val="left"/>
      </w:pPr>
      <w:r>
        <w:rPr>
          <w:b w:val="0"/>
          <w:sz w:val="22"/>
        </w:rPr>
        <w:t>Solicito o atendimento desta solicitação no prazo máximo previsto em lei, conforme a Resolução CFM nº 1.821/2007 e demais normas aplicáveis.</w:t>
      </w:r>
    </w:p>
    <w:p/>
    <w:p/>
    <w:p>
      <w:pPr>
        <w:jc w:val="left"/>
      </w:pPr>
      <w:r>
        <w:rPr>
          <w:b w:val="0"/>
          <w:sz w:val="22"/>
        </w:rPr>
        <w:t>Declaro estar ciente de que os dados contidos no prontuário médico são informações sigilosas, e que utilizarei tais dados exclusivamente para os fins aqui indicados, responsabilizando-me pelo uso indevido.</w:t>
      </w:r>
    </w:p>
    <w:p/>
    <w:p>
      <w:pPr>
        <w:jc w:val="left"/>
      </w:pPr>
      <w:r>
        <w:rPr>
          <w:b w:val="0"/>
          <w:sz w:val="22"/>
        </w:rPr>
        <w:t>Local: _____________________________________</w:t>
      </w:r>
    </w:p>
    <w:p>
      <w:pPr>
        <w:jc w:val="left"/>
      </w:pPr>
      <w:r>
        <w:rPr>
          <w:b w:val="0"/>
          <w:sz w:val="22"/>
        </w:rPr>
        <w:t>Data: _____________________________________</w:t>
      </w:r>
    </w:p>
    <w:p/>
    <w:p/>
    <w:p/>
    <w:p>
      <w:pPr>
        <w:jc w:val="left"/>
      </w:pPr>
      <w:r>
        <w:rPr>
          <w:b w:val="0"/>
          <w:sz w:val="22"/>
        </w:rPr>
        <w:t>______________________________________________</w:t>
      </w:r>
    </w:p>
    <w:p>
      <w:pPr>
        <w:jc w:val="left"/>
      </w:pPr>
      <w:r>
        <w:rPr>
          <w:b w:val="0"/>
          <w:sz w:val="22"/>
        </w:rPr>
        <w:t>Assinatura do solicitante</w:t>
      </w:r>
    </w:p>
    <w:p/>
    <w:p/>
    <w:p>
      <w:pPr>
        <w:jc w:val="left"/>
      </w:pPr>
      <w:r>
        <w:rPr>
          <w:b w:val="0"/>
          <w:sz w:val="22"/>
        </w:rPr>
        <w:t>Documentos anexos (cópias):</w:t>
      </w:r>
    </w:p>
    <w:p>
      <w:pPr>
        <w:jc w:val="left"/>
      </w:pPr>
      <w:r>
        <w:rPr>
          <w:b w:val="0"/>
          <w:sz w:val="22"/>
        </w:rPr>
        <w:t>- Documento de identidade do solicitante</w:t>
      </w:r>
    </w:p>
    <w:p>
      <w:pPr>
        <w:jc w:val="left"/>
      </w:pPr>
      <w:r>
        <w:rPr>
          <w:b w:val="0"/>
          <w:sz w:val="22"/>
        </w:rPr>
        <w:t>- Comprovante de parentesco ou procuração (se solicitante não for o paciente)</w:t>
      </w:r>
    </w:p>
    <w:p>
      <w:pPr>
        <w:jc w:val="left"/>
      </w:pPr>
      <w:r>
        <w:rPr>
          <w:b w:val="0"/>
          <w:sz w:val="22"/>
        </w:rPr>
        <w:t>- Outros: _____________________________________</w:t>
      </w:r>
    </w:p>
    <w:p/>
    <w:p>
      <w:pPr>
        <w:jc w:val="left"/>
      </w:pPr>
      <w:r>
        <w:rPr>
          <w:b w:val="0"/>
          <w:sz w:val="22"/>
        </w:rPr>
        <w:t>Observações:</w:t>
      </w:r>
    </w:p>
    <w:p>
      <w:pPr>
        <w:jc w:val="left"/>
      </w:pPr>
      <w:r>
        <w:rPr>
          <w:b w:val="0"/>
          <w:sz w:val="22"/>
        </w:rPr>
        <w:t>______________________________________________________________</w:t>
      </w:r>
    </w:p>
    <w:p>
      <w:pPr>
        <w:jc w:val="left"/>
      </w:pPr>
      <w:r>
        <w:rPr>
          <w:b w:val="0"/>
          <w:sz w:val="22"/>
        </w:rPr>
        <w:t>______________________________________________________________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https://adv-modelos.com/solicitacao-de-prontuario-medico/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solicitacao-de-prontuario-medic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